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e1c2" w14:textId="32be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просвещения Республики Казахстан от 27 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 и признании утратившим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 мая 2025 года № 103. Зарегистрирован в Министерстве юстиции Республики Казахстан 2 мая 2025 года № 36069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ноября 2023 года № 349 "Об утверждении требований к организациям образования по предоставлению дистанционного обучения и правил организации учебного процесса по дистанционному обучению по образовательным программам начального, основного среднего, общего среднего, технического и профессионального, послесреднего образования и в форме онлайн-обучения по образовательным программам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33682)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и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образования, а также требований к организациям образования по предоставлению дистанционного обучения";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организации учебного процесса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организациям образования по предоставлению дистанционного обучения согласно приложению 3 к настоящему приказу.";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</w:t>
      </w:r>
    </w:p>
    <w:bookmarkEnd w:id="16"/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образования, в том числе при неблагоприятных погодных метеоусловиях, а также при введении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при объявлении чрезвычайных ситуаций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определяет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(далее – организации образования).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информационно-коммуникационные технологии – совокупность методов работы с электронными информационными ресурсами и методов информационного взаимодействия, осуществляемых с применением аппаратно-программного комплекса и сети телекоммуникаций;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–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цифровой след обучающегося – это набор верифицированных данных о результатах образовательной деятельности, зафиксированных на LMS (ЛМС) (система управления обучением) и (или) иных платформах или информационной системе (далее – ИС);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дистанционное обучение – обучение, осуществляемое при взаимодействии педагога и обучающихся на расстоянии, в том числе с применением информационно-коммуникационных технологий и телекоммуникационных средств;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управления обучением (LMS) (Элэмэс) – платформа, для администрирования учебных курсов, включающая комплекс учебных материалов и инструментов, обеспечивающих дистанционное обучение и онлайн-обучение для взаимодействия участников образовательного процесса;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система управления обучением (Learning management system – LMS (Ленинг менеджмент систем – ЛМС) – объект информатизации для автоматизации управления учебным процессом;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онлайн прокторинг – система верификации личности и подтверждения результатов прохождения онлайн-экзаменов, которая обеспечивает сохранение записи, распознавание и идентификация личности, анализ движений головы и тела, с определением уровня шума, распознаванием мультифейса, запроса на запись комнаты в режиме 360 градусов, логирование подозрительных событий;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асинхронный формат обучения – дистанционное обучение или онлайн-обучение, предполагающее взаимодействие участников образовательного процесса, в том числе посредством информационных систем и других средств связи, не привязанное к определенному месту и времени;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синхронный формат обучения – дистанционное обучение или онлайн-обучение, предполагающее прямую связь (стриминг) участников образовательного процесса в реальном времени, с использованием возможностей ИС и других средств связи, в котором обучающиеся получают информацию, работают с ней самостоятельно или в группах, обсуждают ее с другими участниками и преподавателями из любого места в единый для всех период времени;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цифровой образовательный ресурс –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материалы.</w:t>
      </w:r>
    </w:p>
    <w:bookmarkEnd w:id="30"/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Дистанционное обучение в организациях среднего, технического и профессионального, послесреднего образования (далее – ТиППО), за исключением организаций, осуществляющих реализацию образовательных программ медицинского, фармацевтического и педагогического образования, предоставляется в случаях: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неблагоприятных погодных метеоусловиях;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наличия заключения врачебно-консультационной комиссии о состоянии здоровья обучающегося;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участия обучающихся в международных, республиканских учебно-тренировочных сборах, спортивных соревнованиях, интеллектуальных и творческих конкурсах и фестивалях;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заявления родителей или иных законных представителей.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Дистанционное обучение осуществляется при взаимодействии участников образовательного процесса на расстоянии независимо от их места нахождения, в том числе с применением информационно-коммуникационных технологий и телекоммуникационных средств.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организации дистанционного обучения в случаях, указанных в подпунктах 2), 3), 4) и 5) пункта 3 настоящих Правил в организациях среднего образования: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среднего образования предоставляет обучающемуся Типовые учебные программы по учебным предметам, календарно-тематические планы, учебники, графики проведения суммативного оценивания за раздел/сквозную тему (далее – СОР) и суммативного оценивания за четверть (далее – СОЧ), текущей, промежуточной и государственной итоговой аттестации;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родители или иные законные представители самостоятельно организуют учебные занятия обучающегося и его социализацию через дополнительное образование (секции, спорт, творческие, образовательные кружки);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обучающийся осваивает учебные программы соответствующего уровня образования, своевременно проходит текущую (СОЧ), промежуточную и итоговую аттестацию в организации среднего образования в очном формате по месту нахождения организации среднего образования, где он закреплен;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результатам текущей, промежуточной и итоговой аттестации педагогический совет принимает соответствующее решение о продлении дистанционного обучения обучающегося или переводе его на традиционный формат обучения;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процессе обучения обучающийся обращается по слабоусвоенным темам к учителям-предметникам, в других случаях при необходимости к школьному психологу, медицинскому работнику, инспектору по делам несовершеннолетних, социальному педагогу организации среднего образования;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обучающийся участвует в спортивных и школьных и внешкольных мероприятиях организации образования;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среднего образования, за которой закреплен обучающийся обеспечивает ему бесплатное пользование спортивными, читальными, актовыми залами, компьютерными классами и библиотекой.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дисциплин и (или) модулей, допускаемых для дистанционного обучения независимо от формы обучения, определяется организацией ТиППО самостоятельно и утверждается приказом руководителя.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дистанционном обучении организации образования ведут внутренний документооборот и осуществляют хранение результатов образовательного процесса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очной форме обучения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февраля 2025 года № 31 "Об утверждении Профессиональных стандартов для педагогов организаций образования".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заочной или вечерней форме обучения, а также обучения в форме экстерната в организациях ТиППО допускается перевод на дистанционное изучение не более двадцати процентов от общего объема академических часов/кредитов за весь период обучения в соответствии с рабочим учебным планом, за исключением академических часов/кредитов, предусмотренных на организацию производственного обучения и профессиональную практику, по специальностям и квалификациям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Ограничения, указанные в пунктах 8 и 9 настоящих Правил, не распространяются на обучающихся, указанных в подпунктах 3) и 4) пункта 3 настоящих Правил.</w:t>
      </w:r>
    </w:p>
    <w:bookmarkEnd w:id="51"/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учебного процесса по дистанционному обучению при неблагоприятных погодных метеоусловиях в организациях среднего, дополнительного, технического и профессионального, послесреднего образования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Дистанционное обучение при неблагоприятных погодных метеоусловиях направлено на охрану жизни и здоровья обучающихся.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организации дистанционного обучения при неблагоприятных погодных метеоусловиях областные, городов Астана, Алматы и Шымкент управления образования, районные (городские) отделы образования до начала учебного года утверждают: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показатели неблагоприятных погодных метеоусловий, при которых в организациях образования занятия переводятся на дистанционное обучение в соответствии с географическими, климатическими условиями региона, а также с учетом возрастных особенностей, обучающихся по согласованию с территориальными заинтересованными государственными органами;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систему своевременного оповещения родителей и обучающихся о переходе на дистанционное обучение в связи с неблагоприятными погодными метеоусловиями, с учетом местных особенностей, указанием ответственных лиц, форм и методов своевременного оповещения.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объявлении о переходе на дистанционное обучение при неблагоприятных погодных метеоусловиях предоставляется для населения государственными органами управления образованием: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местных телевизионных и радиоканалах;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официальных сайтах образовательных учреждений и органов управления образованием;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страницах социальных сетей и мессенджерах образовательных учреждений и органов управления образованием;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классных руководителей.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Оповещение об организации учебного процесса по дистанционному обучению при неблагоприятных погодных метеоусловиях производится: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06.45 до 08.00 часов – для первой смены, с 11.15 до 13.00 часов - для второй и третьей смены.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объявления об организации учебного процесса по дистанционному обучению при неблагоприятных погодных метеоусловиях в организациях образования на основании утвержденных показателей неблагоприятных погодных метеоусловий оформляется приказом руководителя организации образования, либо лицом, его заменяющим и доводится до сведения соответствующего государственного органа управления образованием с 6.00 до 7.00 часов для первой смены, с 10.30 до 12.00 часов для второй и третьей смен.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приказе об организации учебного процесса по дистанционному обучению при неблагоприятных погодных метеоусловиях указываются: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классы, группы, смена в которых осуществляется дистанционное обучение;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работы организации образования;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ответственные лица из числа администрации организации образования, осуществляющие контроль за ознакомлением всех участников учебно-воспитательного процесса с данным приказом;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ответственные лица из числа педагогов, осуществляющие прием и безопасную отправку обучающихся домой.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об организации учебного процесса по дистанционному обучению при неблагоприятных погодных метеоусловиях подлежит размещению на официальном сайте и на информационных стендах организации образования сразу после его утверждения.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интернатных организациях образования организация учебного процесса по дистанционному обучению при неблагоприятных погодных метеоусловиях проводится с учетом условий для проживания обучающихся.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дни организации учебного процесса по дистанционному обучению при неблагоприятных погодных метеоусловиях деятельность организации образования осуществляется в соответствии с утвержденным режимом работы, деятельность педагогов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обучающихся, пришедших на занятия в дни организации учебного процесса по дистанционному обучению при неблагоприятных погодных метеоусловиях, все виды занятий (учебные, дополнительные, кружковые, работа групп продленного дня), обеспечение горячим питанием проводятся в полном объеме в соответствии с расписанием занятий, утвержденным первым руководителем и согласованный с учредителем.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прохождения обучающимися образовательных программ в полном объеме, педагоги применяют разнообразные формы дистанционного обучения, в том числе формы самостоятельной работы. Информация о применяемых формах работы, видах самостоятельной работы доводятся педагогами, классными руководителями до сведения обучающихся, их родителей или иных законных представителей.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дистанционном обучении в организациях среднего образования: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ведется строгий учет обучающихся, подключившихся на занятия в дни организации учебного процесса по дистанционному обучению, доводится информацию о количестве обучающихся до руководителя организации образования;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обеспечивается организованный уход обучающихся домой после окончания занятий в сопровождении родителей или иных законных представителей;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обеспечивается размещение в дневниках учащихся информации и доведение до сведения родителей (законных представителей) Правил организации учебного процесса по дистанционному обучению в дни неблагоприятных погодных метеоусловий;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обеспечивается информирование родителей (законных представителей) об итогах учебной деятельности их детей в дни организации учебного процесса, в том числе об условиях применения дистанционных форм обучения и самостоятельной работы обучающихся.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(не подключения) обучающихся на занятиях при организации учебного процесса по дистанционному обучению в дни неблагоприятных погодных метеоусловиях, обучающийся самостоятельно выполняет задания и отправляет их в соответствии с требованиями педагогов, которые установлены организацией образования.</w:t>
      </w:r>
    </w:p>
    <w:bookmarkEnd w:id="80"/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Дистанционное обучение в случаях введения чрезвычайного положения, ограничительных мероприятий, в том числе карантина, на соответствующих административно-территориальных единицах (на отдельных объектах), объявления чрезвычайных ситуаций организуется на основании приказа управления образования областей, городов Астаны, Алматы и Шымкента. 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Организации образования обеспечивают условия для организации дистанционного обучения и доступ обучающихся к системе управления обучением с подключением к сети Интернет.</w:t>
      </w:r>
    </w:p>
    <w:bookmarkEnd w:id="83"/>
    <w:bookmarkStart w:name="z95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наличия заключения врачебно-консультационной комиссии о состоянии здоровья обучающегося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Дистанционное обучение, при наличии заключения врачебно-консультационной комиссии о состоянии здоровья обучающегося осуществляется по заключению врачебно-консультационной комиссии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 Период и срок дистанционного обучения определяется заключением врачебно-консультационной комиссии.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Учебные занятия для обучающихся, имеющих временные ограничения возможностей здоровья, и не имеющих возможности регулярно посещать организации ТиППО, организуются посредством асинхронного и/или синхронного формата обучения и путем самостоятельного освоения учебных материалов по решению организации образования.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в случаях участия обучающихся в международных, республиканских учебно-тренировочных сборах, спортивных соревнованиях, интеллектуальных и творческих конкурсах и фестивалях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Дистанционное обучение участников международных, республиканских учебно-тренировочных сборов, спортивных соревнований, интеллектуальных и творческих конкурсов, фестивалей осуществляется по заявлению обучающегося, родителя или иного законного представителя обучающегося на имя руководителя организации образования в произвольной форме и на основании приказа (письма) уполномоченного государственного органа, подтверждающего участие обучающегося в международных, республиканских учебно-тренировочных сборах, спортивных соревнованиях, интеллектуальных и творческих конкурсах, фестивалях на период участия с указанием сроков.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завершении международных, республиканских учебно-тренировочных сборов, спортивных соревнований, интеллектуальных и творческих конкурсов, фестивалей обучающийся организации среднего образования обучающийся сдает СОР и СОЧ, при несовпадении сроков проведения СОР, СОЧ сдает по индивидуальному графику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Учебные занятия для обучающихся организаций ТиППО, участвующих в международных, республиканских учебно-тренировочных сборах, спортивных соревнованиях, интеллектуальных и творческих конкурсах, фестивалях, организуется посредством асинхронного и/или синхронного формата обучения.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итоговой аттестации с применением дистанционного обучения предусматривается для организаций ТиППО с обеспечением системы онлайн прокторинга.</w:t>
      </w:r>
    </w:p>
    <w:bookmarkEnd w:id="91"/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Порядок организации учебного процесса по дистанционному обучению в организациях среднего, дополнительного, технического и профессионального, послесреднего образования по заявлению родителей или иных законных представителей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Дистанционное обучение по заявлению родителей или иных законных представителей организуется: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организациях среднего образования решением педагогического совета и попечительского совета, на основании показателей успеваемости, наличии условий для дистанционного обучения, с учетом мнения ребенка, достигшего возраста десяти лет, заключения школьного психолога, акта обследования материально-бытового положения семьи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и распределения средств на оказание финансовой и материальной помощи обучающимся и воспитанникам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(за исключением случаев выезда за пределы Республики Казахстан);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организациях ТиППО на основании решения педагогического или методического (учебно-методического либо научно-методического) совета.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учебного процесса в форме онлайн-обучения в организациях образования, реализующих образовательные учебные программы технического и профессионального, послесреднего образования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 обучающихся на онлайн-обучение осуществляется организациями технического и профессионального, послесреднего образования (далее – ТиППО)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Образовательные программы онлайн-обучения разрабатываются организациями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Образовательные программы онлайн-обучения вносятся в Реестр образовательных программ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Рабочие учебные планы и рабочие учебные программы онлайн-обучения разрабатываются организациями ТиППО на основе образовательных программ.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Рабочие учебные планы и рабочие учебные программы онлайн-обучения отражают соотношение асинхронного и синхронного формата обучения, соотношение синхронных занятий составляет не менее тридцати процентов от академических часов/кредитов за весь период обучения, за исключением академических часов/кредитов, предусмотренных на организацию производственного обучения и профессиональную практику.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Производственное обучение и профессиональная практика, лабораторные работы и практические занятия проводятся полностью или частично на базе предприятия или организации образования (в зависимости от специфики образовательной программы).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практических занятий в организации ТиППО, предусматривается использование виртуальных лабораторий, симуляторов, тренажеров, позволяющих обучающимся осваивать профессиональные компетенции.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Организациями ТиППО проводится текущий контроль успеваемости, промежуточной и итоговой аттестации обучающихся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 Форма проведения промежуточной и итоговой аттестации определяется организацией ТиППО самостоятельно. При проведении промежуточной и итоговой аттестации в форме онлайн-обучения применяется онлайн прокторинг.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Организациями ТиППО при предоставлении онлайн-обучения необходимо соблюдение минимальных требований к объектам информатизации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ТиППО обеспечивает доступ к информационно-коммуникационным технологиям и Интернету для взаимодействия между педагогом и обучающимся вне зависимости от пространственного и временного расстояния.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Мониторинг и анализ эффективности образовательного процесса производится организацией образования путем отслеживания цифрового следа обучающегося и педагога.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за соблюдением дисциплины в процессе освоения образовательной программы, посещаемости, логирования, контроль за ходом изучения материалов, своевременного выполнения заданий и оценивания осуществляется через цифровой след обучающегося.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технического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и бесперебойную работу цифровой инфраструктуры и объектов информатизации, мобильных приложений, задействованных в онлайн-обучении;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программно-аппаратного комплекса, обеспечивающего студийное производство онлайн-курсов, цифровых образовательных ресурсов, с лицензионным программным обеспечением и выделенным помещением;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информационную безопасность цифровой инфраструктуры и объектов информатизации, задействованных в онлайн-обучении.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методического сопровождения лиц, поступающих на онлайн-обучение и обучающихся с момента приема до выпуска организация ТиППО обеспечивает: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применение современных цифровых образовательных технологий (смешанного обучения, микро и адаптивного обучения, виртуальной/дополненной реальности, геймификации и других цифровых образовательных технологии);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методических материалов по организации онлайн-обучения;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и размещение учебно-методических материалов по дисциплинам и (или) модулям онлайн-обучения в объекте информатизации организации ТиППО.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349</w:t>
            </w:r>
          </w:p>
        </w:tc>
      </w:tr>
    </w:tbl>
    <w:bookmarkStart w:name="z13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организациям образования среднего, дополнительного, технического и профессионального, послесреднего образования по предоставлению дистанционного обучения и в форме онлайн-обучения по образовательным программам технического и профессионального, послесреднего образования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организациям образования, реализующим учебные программы среднего, дополнительного, технического и профессионального, послесреднего образования (далее – ТиППО), устанавливаются следующие требования по предоставлению дистанционного обучения и в форме онлайн-обучения по образовательным программам ТиППО: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информационно-коммуникационных технологий и телекоммуникационных средств, обеспечивающих подключение к сети Интернет для организации учебной деятельности;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средств оперативного доступа к информационным ресурсам, цифровым ресурсам;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системы управления обучением;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заполнение документов, обязательных для ведения педагогами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у педагогов организаций образования сертификатов о прохождении курсов повышения квалификации в области информационно-коммуникационных технологий;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учебного процесса цифровыми образовательными ресурсами;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образовательной программы ТиППО, внесенной в Реестр образовательных программ по соответствующей специальности;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соблюдение минимальных требований к объектам информатизации в области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2025 года № 103</w:t>
            </w:r>
          </w:p>
        </w:tc>
      </w:tr>
    </w:tbl>
    <w:bookmarkStart w:name="z14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января 2016 года № 42 "Об утверждении правил отмены занятий в организациях среднего образования, а также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метеоусловиях" (зарегистрирован в Реестре государственной регистрации нормативных правовых актов под № 13076).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образования и науки Республики Казахстан, в которые вносятся изменения, утвержденного приказом Министра образования и науки Республики Казахстан от 7 апреля 2020 года № 132 "О внесении изменений в некоторые приказы Министра образования и науки Республики Казахстан" (зарегистрирован в Реестре государственной регистрации нормативных правовых актов под № 20339).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просвещения Республики Казахстан в которые вносятся изменения, утвержденного приказом Министра просвещения Республики Казахстан от 3 июля 2023 года № 194 "О внесении изменений в некоторые приказы" (зарегистрирован в Реестре государственной регистрации нормативных правовых актов под № 33044).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25 июля 2023 года № 225 "Об утверждении Правил организации учебного процесса в форме онлайн-обучения в организациях образования, реализующих общеобразовательные учебные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33170).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