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9286" w14:textId="f8c9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науки и высшего образования Республики Казахстан от 26 июля 2023 года № 357 "Об утверждении размеров квоты приема при поступлении на учебу в организации образования, реализующие образовательные программы высшего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30 апреля 2025 года № 223. Зарегистрирован в Министерстве юстиции Республики Казахстан 2 мая 2025 года № 36067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26 июля 2023 года № 357 "Об утверждении размеров квоты приема при поступлении на учебу в организации образования, реализующие образовательные программы высшего образования" (зарегистрирован в Реестре государственной регистрации нормативных правовых актов под № 33174)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граждан Республики Казахстан из числа сельской молодежи, переселяющихся в регионы, определенные Правительством Республики Казахстан, – 3 процента;";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детей из числа неполных семей, имеющих данный статус не менее трех лет, – 3 процента;".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официальном интернет-ресурсе Министерства науки и высшего образования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