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76ff" w14:textId="2047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науки и высшего образования Республики Казахстан от 12 июня 2023 года № 268 "Об утверждении Правил признания документов об образовании"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30 апреля 2025 года № 225. Зарегистрирован в Министерстве юстиции Республики Казахстан 2 мая 2025 года № 36066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признания документов о высшем и послевузовском образовании";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признания документов о высшем и послевузовском образовании.";</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документов об образовании,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"Правила признания документов о высшем и послевузовском образовании";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"1. Настоящие Правила признания документов о высшем и послевузовском образовании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признания документов о высшем и послевузовском образовании физических лиц, получивших образование в зарубежных организациях образования, в том числе их филиалах, а также в научных центрах и лабораториях.";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"Глава 2. Порядок признания документов о высшем и послевузовском образовании";</w:t>
      </w:r>
    </w:p>
    <w:bookmarkEnd w:id="8"/>
    <w:bookmarkStart w:name="z19"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9"/>
    <w:bookmarkStart w:name="z20" w:id="10"/>
    <w:p>
      <w:pPr>
        <w:spacing w:after="0"/>
        <w:ind w:left="0"/>
        <w:jc w:val="both"/>
      </w:pPr>
      <w:r>
        <w:rPr>
          <w:rFonts w:ascii="Times New Roman"/>
          <w:b w:val="false"/>
          <w:i w:val="false"/>
          <w:color w:val="000000"/>
          <w:sz w:val="28"/>
        </w:rPr>
        <w:t>
      "Документы об образовании ОВПО, указанные в части первой настоящего пункта, признаются только путем установления подлинности документа об образования на момент выдачи.</w:t>
      </w:r>
    </w:p>
    <w:bookmarkEnd w:id="10"/>
    <w:bookmarkStart w:name="z21" w:id="11"/>
    <w:p>
      <w:pPr>
        <w:spacing w:after="0"/>
        <w:ind w:left="0"/>
        <w:jc w:val="both"/>
      </w:pPr>
      <w:r>
        <w:rPr>
          <w:rFonts w:ascii="Times New Roman"/>
          <w:b w:val="false"/>
          <w:i w:val="false"/>
          <w:color w:val="000000"/>
          <w:sz w:val="28"/>
        </w:rPr>
        <w:t xml:space="preserve">
      На основании признания услугодателем выдается удостоверение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"13. Процедуру признания документов об образовании не проходят следующие лица:</w:t>
      </w:r>
    </w:p>
    <w:bookmarkEnd w:id="12"/>
    <w:bookmarkStart w:name="z24" w:id="13"/>
    <w:p>
      <w:pPr>
        <w:spacing w:after="0"/>
        <w:ind w:left="0"/>
        <w:jc w:val="both"/>
      </w:pPr>
      <w:r>
        <w:rPr>
          <w:rFonts w:ascii="Times New Roman"/>
          <w:b w:val="false"/>
          <w:i w:val="false"/>
          <w:color w:val="000000"/>
          <w:sz w:val="28"/>
        </w:rPr>
        <w:t>
      1) обладатели международной стипендии "Болашак";</w:t>
      </w:r>
    </w:p>
    <w:bookmarkEnd w:id="13"/>
    <w:bookmarkStart w:name="z25" w:id="14"/>
    <w:p>
      <w:pPr>
        <w:spacing w:after="0"/>
        <w:ind w:left="0"/>
        <w:jc w:val="both"/>
      </w:pPr>
      <w:r>
        <w:rPr>
          <w:rFonts w:ascii="Times New Roman"/>
          <w:b w:val="false"/>
          <w:i w:val="false"/>
          <w:color w:val="000000"/>
          <w:sz w:val="28"/>
        </w:rPr>
        <w:t>
      2) обладатели документов об образовании организаций образования стран, подписавших следующие документы и(или) международные договора (соглашения), освобождающие от признания:</w:t>
      </w:r>
    </w:p>
    <w:bookmarkEnd w:id="14"/>
    <w:bookmarkStart w:name="z26" w:id="1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Соглашение</w:t>
      </w:r>
      <w:r>
        <w:rPr>
          <w:rFonts w:ascii="Times New Roman"/>
          <w:b w:val="false"/>
          <w:i w:val="false"/>
          <w:color w:val="000000"/>
          <w:sz w:val="28"/>
        </w:rPr>
        <w:t xml:space="preserve"> Содружества Независимых Государств "О сотрудничестве в области образования" от 15 мая 1992 года (при этом документы об образовании, выданные странами-участниками СНГ после 15 мая 1992 года, проходят процедуру признания в установленном порядке);</w:t>
      </w:r>
    </w:p>
    <w:bookmarkEnd w:id="15"/>
    <w:bookmarkStart w:name="z27" w:id="1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(распространяется на трудящихся-мигрантов, осуществляющие трудовую деятельность на территории государств-членов);</w:t>
      </w:r>
    </w:p>
    <w:bookmarkEnd w:id="16"/>
    <w:bookmarkStart w:name="z28" w:id="1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М.В. Ломоносова от 9 ноября 2017 года;</w:t>
      </w:r>
    </w:p>
    <w:bookmarkEnd w:id="17"/>
    <w:bookmarkStart w:name="z29" w:id="18"/>
    <w:p>
      <w:pPr>
        <w:spacing w:after="0"/>
        <w:ind w:left="0"/>
        <w:jc w:val="both"/>
      </w:pPr>
      <w:r>
        <w:rPr>
          <w:rFonts w:ascii="Times New Roman"/>
          <w:b w:val="false"/>
          <w:i w:val="false"/>
          <w:color w:val="000000"/>
          <w:sz w:val="28"/>
        </w:rPr>
        <w:t>
      3) обладатели документов о высшем и (или) послевузовском образовании, выданных филиалами зарубежных организаций высшего и (или) послевузовского образования и иностранными учебными заведениями, действующими в Республике Казахстан на основании международных договоров или по решению уполномоченного органа в области науки и высшего образования.";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"29. При несогласии услугополучателя с мотивированным ответом об отказе в оказании государственной услуги Правил, принятом на основании отрицательного решения Экспертного совета услугополучатель подает апелляционное заявление в произвольной форме услугодателю. Апелляционное заявление подается в течение 90 (девяносто) календарных дней со дня получения отказа в признании. Апелляционное заявление рассматривается в порядке, указанном в пунктах 28 и 29 Правил присуждения степеней.";</w:t>
      </w:r>
    </w:p>
    <w:bookmarkEnd w:id="19"/>
    <w:bookmarkStart w:name="z3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20"/>
    <w:bookmarkStart w:name="z33" w:id="21"/>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21"/>
    <w:bookmarkStart w:name="z34"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p>
            <w:pPr>
              <w:spacing w:after="20"/>
              <w:ind w:left="20"/>
              <w:jc w:val="both"/>
            </w:pPr>
            <w:r>
              <w:rPr>
                <w:rFonts w:ascii="Times New Roman"/>
                <w:b w:val="false"/>
                <w:i w:val="false"/>
                <w:color w:val="000000"/>
                <w:sz w:val="20"/>
              </w:rPr>
              <w:t>"Признание документов о высшем и послевузовском образовании";</w:t>
            </w:r>
          </w:p>
          <w:p>
            <w:pPr>
              <w:spacing w:after="20"/>
              <w:ind w:left="20"/>
              <w:jc w:val="both"/>
            </w:pPr>
            <w:r>
              <w:rPr>
                <w:rFonts w:ascii="Times New Roman"/>
                <w:b w:val="false"/>
                <w:i w:val="false"/>
                <w:color w:val="000000"/>
                <w:sz w:val="20"/>
              </w:rPr>
              <w:t>"Выдача дубликата удостоверения о признании документов о высшем и послевузовском образовании".</w:t>
            </w:r>
          </w:p>
        </w:tc>
      </w:tr>
    </w:tbl>
    <w:p>
      <w:pPr>
        <w:spacing w:after="0"/>
        <w:ind w:left="0"/>
        <w:jc w:val="both"/>
      </w:pP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23"/>
    <w:bookmarkStart w:name="z37"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удостоверения о признании документа об образовании представляются следующие документы</w:t>
            </w:r>
          </w:p>
          <w:p>
            <w:pPr>
              <w:spacing w:after="20"/>
              <w:ind w:left="20"/>
              <w:jc w:val="both"/>
            </w:pPr>
            <w:r>
              <w:rPr>
                <w:rFonts w:ascii="Times New Roman"/>
                <w:b w:val="false"/>
                <w:i w:val="false"/>
                <w:color w:val="000000"/>
                <w:sz w:val="20"/>
              </w:rPr>
              <w:t>- при обращении в Государственную корпорацию:</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xml:space="preserve">2)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копия легализованного или апостилированного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При представлении документа об образовании из страны-участника международного договора (соглашения) о правовой помощи, предусматривающего отмену легализации и (или) апостилирования документов об образовании, либо при отсутствии такого договора (соглашения), представляется копия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 и штампа.</w:t>
            </w:r>
          </w:p>
          <w:p>
            <w:pPr>
              <w:spacing w:after="20"/>
              <w:ind w:left="20"/>
              <w:jc w:val="both"/>
            </w:pP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копию документа об образовании и приложения к нему, вместе с их нотариально засвидетельствованными переводами (если документ полностью на иностранном языке), включая перевод печати, штампа.</w:t>
            </w:r>
          </w:p>
          <w:p>
            <w:pPr>
              <w:spacing w:after="20"/>
              <w:ind w:left="20"/>
              <w:jc w:val="both"/>
            </w:pPr>
            <w:r>
              <w:rPr>
                <w:rFonts w:ascii="Times New Roman"/>
                <w:b w:val="false"/>
                <w:i w:val="false"/>
                <w:color w:val="000000"/>
                <w:sz w:val="20"/>
              </w:rPr>
              <w:t>4) для нерезидентов Республики Казахстан – копия документа, удостоверяющего личность владельца документа об образовании (с нотариально засвидетельствованным переводом);</w:t>
            </w:r>
          </w:p>
          <w:p>
            <w:pPr>
              <w:spacing w:after="20"/>
              <w:ind w:left="20"/>
              <w:jc w:val="both"/>
            </w:pPr>
            <w:r>
              <w:rPr>
                <w:rFonts w:ascii="Times New Roman"/>
                <w:b w:val="false"/>
                <w:i w:val="false"/>
                <w:color w:val="000000"/>
                <w:sz w:val="20"/>
              </w:rPr>
              <w:t>5) сведения об оплате (не требуется при повторном обращении при отсутствии ответа на запрос);</w:t>
            </w:r>
          </w:p>
          <w:p>
            <w:pPr>
              <w:spacing w:after="20"/>
              <w:ind w:left="20"/>
              <w:jc w:val="both"/>
            </w:pPr>
            <w:r>
              <w:rPr>
                <w:rFonts w:ascii="Times New Roman"/>
                <w:b w:val="false"/>
                <w:i w:val="false"/>
                <w:color w:val="000000"/>
                <w:sz w:val="20"/>
              </w:rPr>
              <w:t>6) если обладатель документа об образовании проходил обучение по направлению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приложить копию приказа, либо выписку из приказа о направлении в соответствующий ОВПО.</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xml:space="preserve">1)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легализованного или апостилированного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При представлении документа об образовании из страны-участника международного договора (соглашения) о правовой помощи, предусматривающего отмену легализации и (или) апостилирования документов об образовании, либо при отсутствии такого договора (соглашения), представляется электронная копия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 и штампа.</w:t>
            </w:r>
          </w:p>
          <w:p>
            <w:pPr>
              <w:spacing w:after="20"/>
              <w:ind w:left="20"/>
              <w:jc w:val="both"/>
            </w:pP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вместе с их нотариально засвидетельствованными переводами (если документ полностью на иностранном языке), включая перевод печати, штампа.</w:t>
            </w:r>
          </w:p>
          <w:p>
            <w:pPr>
              <w:spacing w:after="20"/>
              <w:ind w:left="20"/>
              <w:jc w:val="both"/>
            </w:pPr>
            <w:r>
              <w:rPr>
                <w:rFonts w:ascii="Times New Roman"/>
                <w:b w:val="false"/>
                <w:i w:val="false"/>
                <w:color w:val="000000"/>
                <w:sz w:val="20"/>
              </w:rPr>
              <w:t>3) для нерезидентов Республики Казахстан – электронная копия документа, удостоверяющего личность владельца документа об образовании (с нотариально засвидетельствованным переводом).</w:t>
            </w:r>
          </w:p>
          <w:p>
            <w:pPr>
              <w:spacing w:after="20"/>
              <w:ind w:left="20"/>
              <w:jc w:val="both"/>
            </w:pPr>
            <w:r>
              <w:rPr>
                <w:rFonts w:ascii="Times New Roman"/>
                <w:b w:val="false"/>
                <w:i w:val="false"/>
                <w:color w:val="000000"/>
                <w:sz w:val="20"/>
              </w:rPr>
              <w:t>4) сведения об оплате (не требуется при повторном обращении при отсутствии ответа на запрос);</w:t>
            </w:r>
          </w:p>
          <w:p>
            <w:pPr>
              <w:spacing w:after="20"/>
              <w:ind w:left="20"/>
              <w:jc w:val="both"/>
            </w:pPr>
            <w:r>
              <w:rPr>
                <w:rFonts w:ascii="Times New Roman"/>
                <w:b w:val="false"/>
                <w:i w:val="false"/>
                <w:color w:val="000000"/>
                <w:sz w:val="20"/>
              </w:rPr>
              <w:t>5) если обладатель документа об образовании проходил обучение по направлению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приложить электронную копию приказа, либо выписку из приказа о направлении в соответствующий ОВПО.</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информация о статусе принятия/отказа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2. Для получения удостоверения о признании документа о присуждении ученой степени представляются следующие документы:</w:t>
            </w:r>
          </w:p>
          <w:p>
            <w:pPr>
              <w:spacing w:after="20"/>
              <w:ind w:left="20"/>
              <w:jc w:val="both"/>
            </w:pPr>
            <w:r>
              <w:rPr>
                <w:rFonts w:ascii="Times New Roman"/>
                <w:b w:val="false"/>
                <w:i w:val="false"/>
                <w:color w:val="000000"/>
                <w:sz w:val="20"/>
              </w:rPr>
              <w:t xml:space="preserve">2-1. Если услугополучатель относится к категории лиц, указанных в подпунктах 1), 2), 5) и 6) пункта 21 Правил, для получения удостоверения о признании документа ученой степени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3)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2-2. Если услугополучатель относится к категории лиц, указанных в подпункте 3) пункта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или портал заявление по форме согласно приложению 1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3)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4) электронная копия/копия документа, подтверждающий приглашение ОВПО иностранного гражданина;</w:t>
            </w:r>
          </w:p>
          <w:p>
            <w:pPr>
              <w:spacing w:after="20"/>
              <w:ind w:left="20"/>
              <w:jc w:val="both"/>
            </w:pPr>
            <w:r>
              <w:rPr>
                <w:rFonts w:ascii="Times New Roman"/>
                <w:b w:val="false"/>
                <w:i w:val="false"/>
                <w:color w:val="000000"/>
                <w:sz w:val="20"/>
              </w:rPr>
              <w:t>5) электронная копия/копия, подтверждающая трудовую деятельность согласно трудовому законодательству Республики Казахстан, заверенная по месту работы.</w:t>
            </w:r>
          </w:p>
          <w:p>
            <w:pPr>
              <w:spacing w:after="20"/>
              <w:ind w:left="20"/>
              <w:jc w:val="both"/>
            </w:pPr>
            <w:r>
              <w:rPr>
                <w:rFonts w:ascii="Times New Roman"/>
                <w:b w:val="false"/>
                <w:i w:val="false"/>
                <w:color w:val="000000"/>
                <w:sz w:val="20"/>
              </w:rPr>
              <w:t>2-3. Если услугополучатель относится к категории лиц, указанных в подпункте 4) пункта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или портал заявление по форме согласно приложению 1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3)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4) электронная копия/бумажная версия направления на обучение по программам подготовки научных и научно-педагогических кадров подтверждается документом в произвольной форме.</w:t>
            </w:r>
          </w:p>
          <w:p>
            <w:pPr>
              <w:spacing w:after="20"/>
              <w:ind w:left="20"/>
              <w:jc w:val="both"/>
            </w:pPr>
            <w:r>
              <w:rPr>
                <w:rFonts w:ascii="Times New Roman"/>
                <w:b w:val="false"/>
                <w:i w:val="false"/>
                <w:color w:val="000000"/>
                <w:sz w:val="20"/>
              </w:rPr>
              <w:t>
2-4. Если услугополучатель не относится к категории лиц, указанных в пункте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заявление по форме согласно приложению 1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казахском или русском языке (если документ полностью на иностранном языке);</w:t>
            </w:r>
          </w:p>
          <w:p>
            <w:pPr>
              <w:spacing w:after="20"/>
              <w:ind w:left="20"/>
              <w:jc w:val="both"/>
            </w:pPr>
            <w:r>
              <w:rPr>
                <w:rFonts w:ascii="Times New Roman"/>
                <w:b w:val="false"/>
                <w:i w:val="false"/>
                <w:color w:val="000000"/>
                <w:sz w:val="20"/>
              </w:rPr>
              <w:t>3) 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4) диссертация в электронном виде (CD-диске). К диссертации на иностранном языке прилагается копия автореферата или расширенной аннотации (не менее 40 (сорока) тысяч печатных знаков) на казахском или русском языке. В аннотации отражаются выходные данные, цели, задачи исследования, актуальность избранной темы, основные научные положения, выводы и рекомендации;</w:t>
            </w:r>
          </w:p>
          <w:p>
            <w:pPr>
              <w:spacing w:after="20"/>
              <w:ind w:left="20"/>
              <w:jc w:val="both"/>
            </w:pPr>
            <w:r>
              <w:rPr>
                <w:rFonts w:ascii="Times New Roman"/>
                <w:b w:val="false"/>
                <w:i w:val="false"/>
                <w:color w:val="000000"/>
                <w:sz w:val="20"/>
              </w:rPr>
              <w:t>5) копия справки Акционерного общества "Национальный центр государственной научно-технической экспертизы" (далее – НЦГНТЭ) (в произвольной форме) и справка уполномоченного органа страны или ОВПО (в произвольной форме, при наличии), в которой защищена диссертация, по проверке диссертации на плагиат;</w:t>
            </w:r>
          </w:p>
          <w:p>
            <w:pPr>
              <w:spacing w:after="20"/>
              <w:ind w:left="20"/>
              <w:jc w:val="both"/>
            </w:pPr>
            <w:r>
              <w:rPr>
                <w:rFonts w:ascii="Times New Roman"/>
                <w:b w:val="false"/>
                <w:i w:val="false"/>
                <w:color w:val="000000"/>
                <w:sz w:val="20"/>
              </w:rPr>
              <w:t>6) список научных трудов.</w:t>
            </w:r>
          </w:p>
          <w:p>
            <w:pPr>
              <w:spacing w:after="20"/>
              <w:ind w:left="20"/>
              <w:jc w:val="both"/>
            </w:pPr>
            <w:r>
              <w:rPr>
                <w:rFonts w:ascii="Times New Roman"/>
                <w:b w:val="false"/>
                <w:i w:val="false"/>
                <w:color w:val="000000"/>
                <w:sz w:val="20"/>
              </w:rPr>
              <w:t>3. Для получения дубликата удостоверения о признании документов об образовании предоставляются следующие документы:</w:t>
            </w:r>
          </w:p>
          <w:p>
            <w:pPr>
              <w:spacing w:after="20"/>
              <w:ind w:left="20"/>
              <w:jc w:val="both"/>
            </w:pPr>
            <w:r>
              <w:rPr>
                <w:rFonts w:ascii="Times New Roman"/>
                <w:b w:val="false"/>
                <w:i w:val="false"/>
                <w:color w:val="000000"/>
                <w:sz w:val="20"/>
              </w:rPr>
              <w:t>- при обращении в Государственную корпорацию:</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xml:space="preserve">2) заявление о выдаче дубликата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если обладатель удостоверения о признании изменил фамилию, имя или отчество (при наличии) после его получения, необходимо представить копию свидетельства о государственной регистрации актов записи перемены фамилии, имени или отчества (при его наличии), или актовую запись о браке или о расторжении брака (с нотариально засвидетельствованным переводом);</w:t>
            </w:r>
          </w:p>
          <w:p>
            <w:pPr>
              <w:spacing w:after="20"/>
              <w:ind w:left="20"/>
              <w:jc w:val="both"/>
            </w:pPr>
            <w:r>
              <w:rPr>
                <w:rFonts w:ascii="Times New Roman"/>
                <w:b w:val="false"/>
                <w:i w:val="false"/>
                <w:color w:val="000000"/>
                <w:sz w:val="20"/>
              </w:rPr>
              <w:t>4) подлинник удостоверения о признании (при наличии);</w:t>
            </w:r>
          </w:p>
          <w:p>
            <w:pPr>
              <w:spacing w:after="20"/>
              <w:ind w:left="20"/>
              <w:jc w:val="both"/>
            </w:pPr>
            <w:r>
              <w:rPr>
                <w:rFonts w:ascii="Times New Roman"/>
                <w:b w:val="false"/>
                <w:i w:val="false"/>
                <w:color w:val="000000"/>
                <w:sz w:val="20"/>
              </w:rPr>
              <w:t>5) Для нерезидентов Республики Казахстан – копия документа, удостоверяющего личность владельца документа об образовании (с нотариально засвидетельствованным переводом);</w:t>
            </w:r>
          </w:p>
          <w:p>
            <w:pPr>
              <w:spacing w:after="20"/>
              <w:ind w:left="20"/>
              <w:jc w:val="both"/>
            </w:pPr>
            <w:r>
              <w:rPr>
                <w:rFonts w:ascii="Times New Roman"/>
                <w:b w:val="false"/>
                <w:i w:val="false"/>
                <w:color w:val="000000"/>
                <w:sz w:val="20"/>
              </w:rPr>
              <w:t>6) квитанция об оплате.</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bl>
    <w:bookmarkStart w:name="z40" w:id="25"/>
    <w:p>
      <w:pPr>
        <w:spacing w:after="0"/>
        <w:ind w:left="0"/>
        <w:jc w:val="both"/>
      </w:pPr>
      <w:r>
        <w:rPr>
          <w:rFonts w:ascii="Times New Roman"/>
          <w:b w:val="false"/>
          <w:i w:val="false"/>
          <w:color w:val="000000"/>
          <w:sz w:val="28"/>
        </w:rPr>
        <w:t>
      ".</w:t>
      </w:r>
    </w:p>
    <w:bookmarkEnd w:id="25"/>
    <w:bookmarkStart w:name="z41" w:id="26"/>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Республики Казахстан в установленном законодательством Республики Казахстан порядке обеспечить:</w:t>
      </w:r>
    </w:p>
    <w:bookmarkEnd w:id="26"/>
    <w:bookmarkStart w:name="z42"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43"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28"/>
    <w:bookmarkStart w:name="z44" w:id="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29"/>
    <w:bookmarkStart w:name="z45"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