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2f4c" w14:textId="e922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Начальника Службы государственной охраны Республики Казахстан от 28 февраля 2024 года № 11-39 "Об утверждении Правил возмещения расходов, связанных с подготовкой к перевозке тела, перевозкой тела, погребением сотрудников Службы государственной охраны Республики Казахстан, погибших при прохождении службы или умерших в результате увечья (ранения, травмы, контузии), заболевания, изготовлением и установкой надгробного памятника"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Начальника Службы государственной охраны Республики Казахстан от 30 апреля 2025 года № 11-77. Зарегистрирован в Министерстве юстиции Республики Казахстан 2 мая 2025 года № 36065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Начальника Службы государственной охраны Республики Казахстан от 28 февраля 2024 года № 11-39 "Об утверждении Правил возмещения расходов, связанных с подготовкой к перевозке тела, перевозкой тела, погребением сотрудников Службы государственной охраны Республики Казахстан, погибших при прохождении службы или умерших в результате увечья (ранения, травмы, контузии), заболевания, изготовлением и установкой надгробного памятника" (зарегистрирован в Реестре государственной регистрации нормативных правовых актов под № 34068)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расходов, связанных с подготовкой к перевозке тела, перевозкой тела, погребением сотрудников Службы государственной охраны Республики Казахстан, погибших при прохождении службы или умерших в результате увечья (ранения, травмы, контузии), заболевания, изготовлением и установкой надгробного памятника",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финансового обеспечения Службы государственной охраны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Службы государственной охраны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Начальника Службы государственной охраны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Cлужбы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охраны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