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1112" w14:textId="0301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апреля 2025 года № 492. Зарегистрирован в Министерстве юстиции Республики Казахстан 2 мая 2025 года № 36064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2017 года № 751 "Об утверждении Правил временного назначения на вакантные воинские должности военнослужащих нижестоящего состава либо граждан" (зарегистрирован в Реестре государственной регистрации нормативных правовых актов под № 16189)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назначения на вакантные воинские должности военнослужащих нижестоящего состава либо граждан,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 вакантные воинские должности офицерского состава назначаются граждане, имеющие высшее образование по специальности, соответствующей военно-учетной специальности, при условии, что у них в подчинении не будет военнослужащих, за исключением структурных подразделений Министерства обороны, Генерального штаба, главных управлений Вооруженных Сил Республики Казахстан, центров Министерства обороны и Вооруженных Сил Республики Казахстан, Национального университета обороны Республики Казахстан, а также военнообязанные соответствующего состава.".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2022 года № 1247 "Об утверждении Инструкции по применению Правил прохождения воинской службы в Вооруженных Силах Республики Казахстан и внесении изменений и дополнений в некоторые приказы Министра обороны Республики Казахстан" (зарегистрирован в Реестре государственной регистрации нормативных правовых актов под № 31256) следующее изменение: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применению Правил прохождения воинской службы в Вооруженных Силах Республики Казахстан, утвержденной указанным приказом: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На вакантные воинские должности офицерского состава назначаются граждане, имеющие высшее образование по специальности, соответствующей военно-учетной специальности, при условии, что у них в подчинении не будет военнослужащих, за исключением структурных подразделений Министерства обороны, Генерального штаба, главных управлений Вооруженных Сил Республики Казахстан, центров Министерства обороны и Вооруженных Сил Республики Казахстан, Национального университета обороны Республики Казахстан, а также военнообязанные соответствующего состава.".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начальника Департамента кадров Министерства обороны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заинтересованных должностных лиц и структурных подразделений.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