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8c22" w14:textId="4a4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30 апреля 2025 года № 136. Зарегистрирован в Министерстве юстиции Республики Казахстан 30 апреля 2025 года № 36061. Срок действия приказа - до 1 июля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01.07.2025 (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марта 2015 года № 4-6/181 "Об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услуг" (зарегистрирован в Реестре государственной регистрации нормативных правовых актов № 10618);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декабря 2019 года № 455 "О внесении изменений в приказ Министра сельского хозяйства Республики Казахстан от 2 марта 2015 года № 4-6/181 "Об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услуг" (зарегистрирован в Реестре государственной регистрации нормативных правовых актов № 19835).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 и действует до 1 июля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136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(далее – Бюджетный кодекс) и определяют порядок осуществления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производства, использования им денег от реализации услуг, остающихся в его распоряжении.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в сфере агрохимического обслуживания сельскохозяйственного производства (далее – государственное учреждение) осуществляет на платной основе следующие услуги: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агрохимического обследования почв;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качества растениеводческой продукции и продуктов ее переработки;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апробация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платных видов деятельности по реализации услуг и прейскурант цен на предоставляемые услуги размещаются в специально отведенном месте на территории (в помещении) государственного учреждения, а также публикуются в средствах массовой информации и на интернет-ресурсе Министерства сельского хозяйства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осуществляет платные виды деятельности по реализации услуг на основании письменного заявления физических и юридических лиц (далее – заявитель), составленного в произвольной форме.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и регистрация заявления осуществляются ответственным сотрудником государственного учреждения с выдачей заявителю расписки о его приеме с указанием: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регистрационного номера заявления и даты его приема;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услуги;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(при его наличии) ответственного сотрудника государственного учреждения, принявшего заявление.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Платные виды деятельности по реализации услуг предоставляются ежедневно, за исключением выходных и праздничных дней, в соответствии с режимом работы, установленным в государственном учреждении.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Расчеты физических и юридических лиц, осуществляемые в наличной форме, проводятся через кассы государственного учреждения с применением контрольно-кассовых машин с фискальной памятью и выдачей контрольного чека, либо по безналичному расчету путем перечисления на текущий счет государственного учреждения "Контрольный счет наличности платных услуг".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Средства, полученные государственным учреждением от осуществления платных видов деятельности, зачисляются на счет, открытый для учета денег от реализации услуг, и используются на основании счета к оплате, оформленного и предоставленного согласно процедурам казначейского исполнения бюджета и их кассового обслуживания, утверждаемым центральным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Бюджетного кодекса.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поступающие от осуществления платных видов деятельности, планируются и используются в соответствии с планами поступлений и расходов денег, получаемых государственным учреждением от реализации услуг, остающихся в его распоряжении (далее – план).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Средства, полученные государственным учреждением от осуществления платных видов деятельности, используются в соответствии с планами на: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лабораторных исследований;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техники, сельскохозяйственного и лабораторного оборудования, а также механизмов для оснащения материально-технической базы государственного учреждения;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агрохимического обслуживания сельскохозяйственного производства;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 и труда сезонных работников, привлекаемых государственным учреждением для проведения сельскохозяйственных и лабораторных работ в сфере агрохимического обслуживания сельскохозяйственного производства;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ценностей: горюче-смазочных материалов,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государственного учреждения;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услуг транспорта, связи, коммунальных услуг, услуг аренды административных и складских помещений, по техническому осмотру и обязательному страхованию транспортных средств, по проверке специализированного оборудования государственного учреждения;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подписных изданий, научной, методической и специальной литературы;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издание научных и методических материалов, а также официальных бюллетеней государственного учреждения;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и повышение квалификации специалистов государственного учреждения;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и внедрение специального программного обеспечения автоматической обработки данных в сфере агрохимического обслуживания сельскохозяйственного производства;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оплату услуг переводчиков для перевода иностранной корреспонденции и научной документации для государственного учреждения;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массовых мероприятий по рекламе и пропаганде (дни поля, семинары, выставки, экскурсии, презентации);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зданий, сооружений и иных объектов, связанных с функционированием государственного учреждения;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командировочные расходы работников государственного учреждения, в том числе за пределы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поощрение работников государственного учреждения за трудовые показатели.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