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d416d" w14:textId="a3d4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науки и высшего образования Республики Казахстан от 7 февраля 2024 года № 51 и Министра просвещения Республики Казахстан от 12 февраля 2024 года № 29 "Об утверждении Правил использования выплат целевых накоплений из единого накопительного пенсионного фонда в целях оплаты образования в соответствии с законодательством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науки и высшего образования Республики Казахстан от 30 апреля 2025 года № 220 и Министра просвещения Республики Казахстан от 30 апреля 2025 года № 95. Зарегистрирован в Министерстве юстиции Республики Казахстан 30 апреля 2025 года № 36053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7 февраля 2024 года № 51 и Министра просвещения Республики Казахстан от 12 февраля 2024 года № 29 "Об утверждении Правил использования выплат целевых накоплений из единого накопительного пенсионного фонда в целях оплаты образования в соответствии с законодательством Республики Казахстан" (зарегистрирован в Реестре государственной регистрации нормативных правовых актов Республики Казахстан под № 33995)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5-3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выплат целевых накоплений из единого накопительного пенсионного фонда в целях оплаты образования в соответствии с законодательством Республики Казахстан, утвержденных указанным совместным приказом: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использования выплат целевых накоплений из единого накопительного пенсионного фонда в целях оплаты образования в соответствии с законодательством Республики Казахстан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5-3 Закона Республики Казахстан "Об образовании" и определяют порядок использования выплат целевых накоплений из единого накопительного пенсионного фонда в целях оплаты образования в соответствии с законодательством Республики Казахстан.".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 государственную регистрацию настоящего совместного приказа в Министерстве юстиции Республики Казахстан и его размещение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науки и высшего образования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