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4936" w14:textId="f504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31 октября 2018 года № 598 "Об утверждении Правил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30 апреля 2025 года № 93. Зарегистрирован в Министерстве юстиции Республики Казахстан 30 апреля 2025 года № 36052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598 "Об утверждении Правил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родителей" (зарегистрирован в Реестре государственной регистрации нормативных правовых актов под № 17948)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единая платформа закупок (далее – веб-портал) – информационная система уполномоченного органа в сфере государственных закупок, предоставляющая единую точку доступа к электронным услугам государственных закупок и закупок, осуществляемых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закупках отдельных субъектов квазигосударственного сектора";";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единый оператор в сфере государственных закупок – юридическое лицо, определенное уполномоченным органом в сфере государственных закупок, единственным собственником акций (долей участия в уставном капитале) которого является государство.";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Услуга по использованию (доступа) веб-портала государственных закупок в рамках Правил оказывается единым оператором в сфере государственных закупок на платной основе согласно тарифам, предусмотренным единым оператором в сфере государственных закупок.";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При признании конкурса несостоявшимся организатор конкурса объявляет о повторном проведении конкурса в соответствии с пунктом 30 настоящих Правил.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обжаловании потенциальным поставщиком итогов конкурса не позднее трех рабочих дней со дня размещения протокола об итогах конкурса, размещение на веб-портале объявления о повторном проведении конкурса приостанавливается до окончания срока рассмотрения жалобы.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потенциального поставщика заказчиком, организатором составляет не более двух рабочих дней после дня истечения срока для подачи жалобы.";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обеспечения бесперебойной деятельности заказчика по организации питания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поставщика от продления срока действия договора, наличия нарушений со стороны поставщика договор заключается с потенциальным поставщиком, занявшим второе, третье, четвертое и так далее в порядке очередности место на предыдущем конкурсе, на период до вступления в силу договора с победителем конкурса.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поставщика от продления срока действия договора, наличии нарушений со стороны поставщика, отказе от заключения договора или отсутствии потенциального поставщика, занявшего второе, третье, четвертое и так далее в порядке очередности место на предыдущем конкурсе, организатор конкурса, заказчик принимает решение о привлечении поставщика, оказывающего услуги по организации питания или поставку товаров, соответствующего квалификационным требованиям и имеющего опыт по оказанию услуги, поставке товаров в организациях образования не менее 2-х лет.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такие закупки осуществляются в объеме, не превышающем объема закупок таких услуг, товаров, необходимого для обеспечения потребности заказчика в течение срока проведения конкурса, но не более чем на два месяца.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обжалования итогов конкурса договор продлевается на период обжалования.";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"73. Не подлежат рассмотрению жалобы потенциальных поставщиков на требования конкурсной документации, в том числе указанные в них квалификационные требования, по которым не подавались замечания к проекту конкурсной документации в порядке, определенном пунктом 28 настоящих Правил.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обжаловании не позднее трех рабочих дней со дня размещения на веб-портале протокола об итогах конкурса срок заключения договора приостанавливается до окончания срока рассмотрения жалобы. Обжалование лиц, не принимавших участие в конкурсе, не приостанавливает срок заключения договора.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Жалоба на действия (бездействие), решения заказчика, организатора, комиссии подается посредством веб-портала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93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Жалоба рассматривается конкурсной комиссией заказчика, организатора.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принимает решение об удовлетворении либо отказе в удовлетворении жалобы потенциального поставщика.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удовлетворении жалобы размещается на веб-портале с подробным описанием причин.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результатам рассмотрения жалобы подписывается первым руководителем заказчика, организатора, лицом, исполняющим его обязанности, либо его заместителем.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заказчиком, организатором решения об удовлетворении жалобы, конкурсная комиссия в течение двух рабочих дней после принятия соответствующего решения заказчиком, организатором осуществляет пересмотр итогов конкурса.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Жалоба на действия (бездействие), решения заказчика, организатора конкурса, комиссий оформляется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93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Процедура заслушивания, предусмотренная </w:t>
      </w:r>
      <w:r>
        <w:rPr>
          <w:rFonts w:ascii="Times New Roman"/>
          <w:b w:val="false"/>
          <w:i w:val="false"/>
          <w:color w:val="000000"/>
          <w:sz w:val="28"/>
        </w:rPr>
        <w:t>частью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АППК,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 статьи 73 АППК не применяется.";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"91. Решение заказчика, организатора по итогам рассмотрения жалобы потенциального поставщика обжалуется в суде в соответствии с законодательством Республики Казахстан.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обжалование решения заказчика, организатора в рамках административного судопроизводства не приостанавливает процедуры закупок.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случае отмены судом решений организатора и конкурсной комиссии либо конкурса (лота) организатор конкурса в течение 3-х рабочих дней со дня вступления в законную силу решения суда осуществляет пересмотр итогов конкурса или размещает на веб-портале объявление о конкурсе.";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"106. Руководитель организации среднего образования в соответствии с перспективным меню, утвержденным органом управления здравоохранения, ежедневно утверждает меню с указанием выхода блюд на предстоящий день и размещает его в столовой, и в месте, доступном для родителей или законных представителей обучающихся.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Перспективное меню разрабатывается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помощь", приказам Министра здравоохранения Республики Казахстан от 17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 ҚР ДСМ-16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Cанитарных правил "Санитарно-эпидемиологические требования к объектам общественного питания" (зарегистрирован в Реестре государственной регистрации нормативных правовых актов за № 26866), Министра здравоохранения Республики Казахстан от 21 декабря 2020 года № ҚР ДСМ-302/2020 "Об утверждении стандартов питания в организациях здравоохранения и образования" (зарегистрирован в Реестре государственной регистрации нормативных правовых актов за № 21857), Министра национальной экономики Республики Казахстан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научно обоснованных физиологических норм потребления продуктов питания" (зарегистрирован в Реестре государственной регистрации нормативных правовых актов за № 14674), в соответствии с возрастными физиологическими особенностями обучающихся, натуральными нормами питания с учетом типа объекта питания, набора помещений и оснащения холодильным и технологическим оборудованием, а также национальных традиций и ассортимента отечественной продукции, производимой в регионе, формирования рациона здорового питания.";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"108. Органом управления образованием, организацией образования осуществляется учет обучающихся, получивших бесплатное питание, посредством аппаратно-программного комплекса с функцией фиксации и отчетности в соответствии с минимальными требованиями к объектам информатизации в области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14 ноября 2022 года № 456 (зарегистрирован в Реестре государственной регистрации нормативных правовых актов за № 30534).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Аппаратно-программный комплекс передает информацию по фиксации в информационную систему "Социальный кошелек".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 создаются обучающимся необходимые условия для приема пищи, принесенной с собой.";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"175. При признании конкурса несостоявшимся организатор конкурса объявляет о повторном проведении конкурса в соответствии с пунктом 30 настоящих Правил.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обжаловании потенциальным поставщиком итогов конкурса не позднее трех рабочих дней со дня размещения протокола об итогах конкурса, размещение на веб-портале объявления о повторном проведении конкурса приостанавливается до окончания срока рассмотрения жалобы.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потенциального поставщика заказчиком, организатором составляет не более двух рабочих дней после дня истечения срока для подачи жалобы.";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обеспечения бесперебойной деятельности заказчика по организации питания воспитанников и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поставщика от продления срока действия договора, наличия нарушений со стороны поставщика договор заключается с потенциальным поставщиком, занявшим второе, третье, четвертое и так далее в порядке очередности место на предыдущем конкурсе, на период до вступления в силу договора с победителем конкурса.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поставщика от продления срока действия договора, наличия нарушений со стороны поставщика, отказа от заключения договора или отсутствия потенциального поставщика, занявшего второе, третье, четвертое и так далее в порядке очередности место на предыдущем конкурсе, организатор конкурса, заказчик принимает решение о привлечении поставщика, осуществляющего поставку товаров, соответствующего квалификационным требованиям и имеющего опыт по поставке товаров в организациях образования не менее 2-х лет.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такие закупки осуществляются в объеме, не превышающем объема закупок таких товаров, необходимого для обеспечения потребности заказчика в течение срока проведения конкурса, но не более чем на два месяца.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обжалования итогов конкурса договор продлевается на период обжалования.";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"181. Не подлежат рассмотрению жалобы потенциальных поставщиков на требования конкурсной документации, в том числе указанные в них квалификационные требования, по которым не подавались замечания к проекту конкурсной документации в порядке, определенном пунктом 28 настоящих Правил.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обжаловании не позднее трех рабочих дней со дня размещения на веб-портале протокола об итогах конкурса срок заключения договора приостанавливается до окончания срока рассмотрения жалобы. Обжалование лиц, не принимавших участие в конкурсе, не приостанавливает срок заключения договора.";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"182. Жалоба на действия (бездействие), решения заказчика, организатора, комиссии подается посредством веб-портала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93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Жалоба рассматривается конкурсной комиссией заказчика, организатора.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принимает решение об удовлетворении либо отказе в удовлетворении жалобы потенциального поставщика.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удовлетворении жалобы размещается на веб-портале с подробным описанием причин отказа.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результатам рассмотрения жалобы подписывается первым руководителем заказчика, организатора, лицом, исполняющим его обязанности, либо его заместителем.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заказчиком, организатором решения об удовлетворении жалобы, конкурсная комиссия в течение двух рабочих дней после принятия соответствующего решения заказчиком, организатором осуществляет пересмотр итогов конкурса.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Жалоба на действия (бездействие), решения заказчика, организатора конкурса, комиссий оформляется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93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Процедура заслушивания, предусмотренная </w:t>
      </w:r>
      <w:r>
        <w:rPr>
          <w:rFonts w:ascii="Times New Roman"/>
          <w:b w:val="false"/>
          <w:i w:val="false"/>
          <w:color w:val="000000"/>
          <w:sz w:val="28"/>
        </w:rPr>
        <w:t>частью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АППК,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 статьи 73 АППК не применяется.";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"197. Решение заказчика, организатора по итогам рассмотрения жалобы потенциального поставщика обжалуется в суде в соответствии с законодательством Республики Казахстан.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обжалование решения заказчика, организатора в рамках административного судопроизводства не приостанавливает процедуры закупок.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В случае отмены судом решений организатора и конкурсной комиссии либо конкурса (лота) организатор конкурса в течение 3-х рабочих дней со дня вступления в законную силу решения суда осуществляет пересмотр итогов конкурса или размещает на веб-портале объявление о конкурсе.";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техническое задание к конкурсной документации по выбору поставщика услуги (с приложением перспективного меню, утвержденного органом управления здравоохранения и соответствующего установленным законодательством Республики Казахстан нормам) или товаров по организации питания обучающихся в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Типовой конкурсной документации;".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развитию инфраструктуры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2" w:id="6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3" w:id="6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4" w:id="6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