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3896" w14:textId="db93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2025 года № 341. Зарегистрирован в Министерстве юстиции Республики Казахстан 30 апреля 2025 года № 36051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за № 9984)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Получение и отправление осужденными за счет собственных средств писем без ограничения их количества производится только через администрацию учреждения в соответствии с приказом Министра внутренних дел Республики Казахстан от 21 августа 2014 года № 86 ДСП "Об утверждении Правил проведения контроля отправляемой и получаемой осужденными корреспонденции" (зарегистрирован в Реестре государственной регистрации нормативных правовых актов за № 9754) (далее – приказ № 86 дсп). В каждом изолированном участке учреждения, а в учреждениях средней безопасности для содержания несовершеннолетних в установленном администрацией учреждения месте, вывешиваются специальные ящики, из которых ежедневно, кроме выходных и праздничных дней, уполномоченными на то должностными лицами письма изымаются для отправления. В учреждениях полной безопасности, одиночных камерах и безопасных местах учреждений, письма для отправления осужденные передают администрации учреждений.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 обеспечивается функционирование специальных ящиков для подачи осужденными обращений на неправомерные действия должностных лиц. С периодичностью один раз в неделю обращения изымаются прокурором с участием представителей администрации учреждения, о чем составляется соответствующий акт. Специальные ящики устанавливаются на территории и в помещениях учреждений, доступных для осужденных местах.";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Переписка осужденных подвергается контролю в соответствии с приказом № 86 дсп.";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"97. Свидания, предусмотренные в пунктах 95 и 96 настоящих Правил проводятся в рабочее время с 9.00 до 17.00 часов, за исключением времени обеденного перерыва и не засчитываются в число свиданий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"119. Приобретение осужденными, отбывающими наказание в строгих условиях продуктов питания и предметов первой необходимости, предоставление им свиданий, прогулок, телефонных переговоров предусматривается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"149. Прогулки осужденных, содержащихся в камерах учреждений проводятся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за исключением осужденных переведенных в следственные изоляторы для обеспечения правопорядка в учреждениях, которым независимо от условий содержания предоставляется право на ежедневную прогулку продолжительностью полтора часа.".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