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46dc" w14:textId="1074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 учреждением в сфере сортоиспытания, использования им денег от реализации товаров (работ, услуг), остающихся в его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2025 года № 135. Зарегистрирован в Министерстве юстиции Республики Казахстан 30 апреля 2025 года № 36050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платных видов деятельности по реализации товаров (работ, услуг) государственным учреждением в сфере сортоиспытания, использования им денег от реализации товаров (работ, услуг), остающихся в его распоряжении,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осуществления платных видов деятельности по реализации товаров (работ, услуг) государственным учреждением в сфере сортоиспытания, использования им денег от реализации товаров (работ, услуг), остающихся в его распоряжении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 учреждением в сфере сортоиспытания, использования им денег от реализации товаров (работ, услуг), остающихся в его распоряжении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Бюджетный кодекс) и определяют порядок осуществления платных видов деятельности по реализации товаров (работ, услуг) государственным учреждением в сфере сортоиспытания, использования им денег от реализации товаров (работ, услуг), остающихся в его распоряжении.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платных услуг – физическое или юридическое лицо, получающее платные услуги в соответствии с настоящими Правилами;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сортоиспытание – экспертиза и испытание селекционного достижения на патентоспособность и хозяйственную полезность, проводимые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сортоиспытания сельскохозяйственных растений, утвержденными приказом Министра сельского хозяйства Республики Казахстан от 2 июля 2015 года № 4-2/602 (зарегистрирован в Реестре государственной регистрации нормативных правовых актов № 11879).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деятельности по реализации товаров (работ, услуг) государственным учреждением в сфере сортоиспытания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семеноводстве".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Платные виды деятельности по реализации товаров (работ, услуг) государственным учреждением в сфере сортоиспытания предоставляются получателю платных услуг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при поступлении от экспертной организации копии заявки на выдачу патента на селекционное достижение (далее – заявка на выдачу патента).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рассматривается ответственным исполнителем государственного учреждения в сфере сортоиспытания в течение 10 (десяти) рабочих дней со дня регистрации заявления.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заявления ответственный исполнитель государственного учреждения в сфере сортоиспытания направляет получателю платных услуг на электронный адрес уведомление о принятии заявления (далее –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заявление содержит неполные сведения, получателю платных услуг направляется уведомление об отказе в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10 (десяти) рабочих дней со дня выдачи уведомления или поступления заявки на выдачу патента между государственным учреждением в сфере сортоиспытания и получателем платных услуг заключается договор на оказание платных видов деятельности по реализации товаров (работ, услуг) в сфере сортоиспытания (далее – договор). Договор между сторонами заключается в соответствии с гражданским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Цены на товары (работы, услуги), производимые и (или) реализуемые государственным учреждением в сфере сортоиспытания,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января 2020 года № 30 "Об установлении цен на товары (работы, услуги), производимые и (или) реализуемые государственными учреждениями в сфере сортоиспытания" (зарегистрирован в Реестре государственной регистрации нормативных правовых актов № 19995).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от реализации продукции, полученные в результате сортоиспытания сельскохозяйственных растений, определяются в соответствии с рыночными ценами, сложившимися в регионе на момент реализации.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необходимых документов, прейскурант цен на товары (работы, услуги) размещаются на интернет-ресурсе государственного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услуг осуществляется посредством наличных денег через кассы государственного учреждения в сфере сортоиспытания с применением контрольно-кассовых машин с функцией фиксации и (или) передачи данных и выдачей контрольного чека (аппаратно-программный комплекс Webkassa 2.0) либо по безналичному расчету путем перечисления на текущий счет государственного учреждения в сфере сортоиспытания "Контрольный счет наличности платных услуг".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осуществления платных видов деятельности ответственный исполнитель государственного учреждения в сфере сортоиспытания в течение 3 (трех) рабочих дней направляет получателю платных услуг на электронный адрес уведомление об осуществлении платных видов деятельности по реализации товаров (работ, услуг) в сфере сортоиспытания по форме согласно приложению 4 к настоящим Правилам, счет-фактуру и акт выполненных работ.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полученные государственным учреждением в сфере сортоиспытания от осуществления платных видов деятельности по реализации товаров (работ, услуг), используются в соответствии с планами поступлений и расходов денег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сельскохозяйственных работ и лабораторных исследований на сортоиспытательных станциях и участках;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сортоиспытания сельскохозяйственных растений;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оплату труда внештатных сезонных специалистов и рабочих, технического персонала, привлекаемых государственным учреждением в сфере сортоиспытания для проведения сельскохозяйственных и лабораторных работ в сфере сортоиспытания;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топлива, горюче-смазочных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регистраций входящей (исходящей) корреспонденции, картриджи, тонеры);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лекарственных средств, изделий медицинского назначения, аптечек (аптечек для автомобилей);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кабель-канал, двери, ручки на двери, дверной доводчик, замок врезной, розетки, выключатели, линолеум, ковролан);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специальной одежды, коробок, мешков для семян);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всех видов связи, в том числе интернет-связи,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подписных изданий, научной, методической и специальной литературы;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научных, методических материалов и официальных бюллетеней;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подготовку и повышение квалификации специалистов;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оплату услуг по переводу иностранной корреспонденции и научной документации;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массовых мероприятий по рекламе и пропаганде перспективных и ценных сортов сельскохозяйственных растений (дни поля, семинары, выставки, экскурсии, презентации);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газификация, монтаж (установка), демонтаж водопроводного счетчика, электросчетчика, силового щитка, электроавтомата, трансформатора, сплит-систем, газового счетчика, установка лабораторного оборудования);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штукатурные, малярные работы, стекольные работы, установку перегородок в помещении;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командировочные расходы работников государственного учреждения в сфере сортоиспытания и технического персонала, в пределах и в том числе за пределами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поощрение работников государственного учреждения в сфере сортоиспытания за трудовые показатели;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затраты на аренду транспортных средств для проведения сельскохозяйственных работ;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оплату услуг по техническому осмотру, обязательному страхованию гражданско-правовой ответственности владельцев транспортных средств;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оплату услуг по вывозу твердых бытовых отходов, услуг дезинфекции, дезинсекции, дератизации;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оплату за установку приборов учета электроэнергии, воды, газа с прохождением государственной проверки и программированием;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изготовление баннера, бланков, твердых папок, благодарственных писем, грамот, специальных журналов, штампов, стендов;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представительские расходы;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оплату обязательных пенсионных взносов работодателей;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оплату гарантийного взноса;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оплату услуг по хранению зерна;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абонентскую плату за годовое обслуживание лицевого счета клиента в регистраторской информационной системе;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оплата стоимости работ органа по аккредитации по проведению оценок.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услуг), остающихся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распоряжении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(010000, город Астана, проспект Абая, дом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центр "Іскер", 11 этаж, кабинет 1111)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p>
      <w:pPr>
        <w:spacing w:after="0"/>
        <w:ind w:left="0"/>
        <w:jc w:val="both"/>
      </w:pPr>
      <w:bookmarkStart w:name="z75" w:id="67"/>
      <w:r>
        <w:rPr>
          <w:rFonts w:ascii="Times New Roman"/>
          <w:b w:val="false"/>
          <w:i w:val="false"/>
          <w:color w:val="000000"/>
          <w:sz w:val="28"/>
        </w:rPr>
        <w:t>
      1. Заявитель(и) 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2. Почтовый адрес 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77" w:id="69"/>
      <w:r>
        <w:rPr>
          <w:rFonts w:ascii="Times New Roman"/>
          <w:b w:val="false"/>
          <w:i w:val="false"/>
          <w:color w:val="000000"/>
          <w:sz w:val="28"/>
        </w:rPr>
        <w:t>
      3. Телефон 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Электронный адрес _________________________________________</w:t>
      </w:r>
    </w:p>
    <w:bookmarkEnd w:id="70"/>
    <w:p>
      <w:pPr>
        <w:spacing w:after="0"/>
        <w:ind w:left="0"/>
        <w:jc w:val="both"/>
      </w:pPr>
      <w:bookmarkStart w:name="z79" w:id="71"/>
      <w:r>
        <w:rPr>
          <w:rFonts w:ascii="Times New Roman"/>
          <w:b w:val="false"/>
          <w:i w:val="false"/>
          <w:color w:val="000000"/>
          <w:sz w:val="28"/>
        </w:rPr>
        <w:t>
      Я (мы) прошу (просим) оказать услугу по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об услуге (заполняется в зависимости от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80" w:id="72"/>
      <w:r>
        <w:rPr>
          <w:rFonts w:ascii="Times New Roman"/>
          <w:b w:val="false"/>
          <w:i w:val="false"/>
          <w:color w:val="000000"/>
          <w:sz w:val="28"/>
        </w:rPr>
        <w:t>
      Я (мы) заявляю (ем), что по имеющимся у меня (нас) сведениям информация,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для рассмотрения заявки и внесенная в настоящее заявление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окончательной и правильной.</w:t>
      </w:r>
    </w:p>
    <w:p>
      <w:pPr>
        <w:spacing w:after="0"/>
        <w:ind w:left="0"/>
        <w:jc w:val="both"/>
      </w:pPr>
      <w:bookmarkStart w:name="z81" w:id="73"/>
      <w:r>
        <w:rPr>
          <w:rFonts w:ascii="Times New Roman"/>
          <w:b w:val="false"/>
          <w:i w:val="false"/>
          <w:color w:val="000000"/>
          <w:sz w:val="28"/>
        </w:rPr>
        <w:t>
      Я (мы) заявляю (ем), что ознакомился (ась) (ознакомились) с установленными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ценами на оказание платных видов деятельности в сфере сортоиспытания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гарантирую (гарантируем) своевременную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заявителя (заявителей)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сортоиспытания,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им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остающихся в его распоряжении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принятии заявления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наименование приложенных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должностное лицо, принявшее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сортоиспытания,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им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услуг), остающихся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распоряжении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принятии заявления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принятии заявления по причине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остающихся в его распоряжении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осуществлении платных видов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реализации товаров (работ, услуг) в сфере сортоиспытания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оказанной услуги: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услуги: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135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сельского хозяйства Республики Казахстан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услуг)" (зарегистрирован в Реестре государственной регистрации нормативных правовых актов № 12331).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31 декабря 2015 года № 4-6/1154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13379).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февраля 2022 года № 40 "О внесении изменений в приказ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 в Реестре государственной регистрации нормативных правовых актов № 26846).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