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40bb" w14:textId="df44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службы психолого-педагогического сопровождения в организациях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29 апреля 2025 года № 92. Зарегистрирован в Министерстве юстиции Республики Казахстан 30 апреля 2025 года № 36047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деятельности службы психолого-педагогического сопровождения в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просвещения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92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деятельности службы психолого-педагогического сопровождения в организациях образования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службы психолого-педагогического сопровождения в организациях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определяют порядок деятельности службы психолого-педагогического сопровождения в организациях образования (далее – СППС).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условия для получения образования – условия, включающие учебные, а также специальные, индивидуально 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особых образовательных потребностей – определение необходимых специальных условий для получения образования;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социальные и психолого-педагогические условия для успешного обучения и развития обучающихся, в том числе лиц (детей) с особыми образовательными потребностями, на основе оценки особых образовательных потребностей.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СППС организуется: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уровне начального образования – поддержка обучающихся, в том числе лиц (детей) с особыми образовательными потребностями в развитии и укреплении познавательной и учебной мотивации, самостоятельности и саморегуляции при адаптации к учебной деятельности, социализации и формировании творческих способностей каждого обучающегося;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уровне основного среднего образования - адаптация к новым условиям обучения, развитие активной познавательной и учебной деятельности обучающихся, в том числе лиц (детей) с особыми образовательными потребностями, поддержка в решении задач личностного и ценностно-смыслового саморазвития, самосознания и самоопределения, формирование устойчивости к познавательным процессам и социализации;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уровне общего среднего образования – оказание помощи обучающимся, в том числе лицам (детям) с особыми образовательными потребностями в личностной идентичности, профессиональном самоопределении, содействие развитию способности целеполагания и принятия самостоятельных решений, формированию устойчивого мировоззрения и социализации;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уровне технического и профессионального образования, послесреднего образования – психолого-педагогическое сопровождение обучающихся, в том числе лиц (детей) с особыми образовательными потребностями в процессе обучения, получения профессии и социализации.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СППС является коллегиальным органом организации образования, ответственным за обеспечение психологического благополучия обучающихся, в том числе лиц (детей) с особыми образовательными потребностями, формирование их учебной мотивации, успеваемости, творческой самореализации, профессиональную ориентацию, оказание психолого-педагогического сопровождения участникам образовательного процесса.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СППС, утверждаемой руководителем организации образования, входят заместители руководителей, педагоги-психологи, социальные педагоги, специальные педагоги, педагоги-ассистенты, педагоги- профориентаторы.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Координируют деятельность СППС заместители руководителей организации образования.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организации образования, специалисты СППС, а также учителя всех специальностей участвуют в процессе психолого-педагогического сопровождения обучающихся в соответствии с должностными обязанностями, утвержденными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№ 5750).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Структура, состав специалистов, годовой план работы определяется типом, видом и задачами организации образования.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СППС осуществляется с учетом: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соблюдения профессиональной этики;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эмпатии и уважения к личности обучающихся;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индивидуальных, возрастных особенностей и особых образовательных потребностей обучающихся;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интеграции психологических и педагогических знаний, применения основ педагогической психологии;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конфиденциальности информации с соблюдением прав и интересов обучающихся;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исключение возможности нанесения вреда здоровью, чести и достоинству обучающихся;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научности, комплексности, последовательности, поэтапности и непрерывности психолого-педагогического сопровождения обучающихся в образовательном процессе.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Службы психолого-педагогического сопровождения в организациях образования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Деятельность специалистов СППС включает диагностическое, консультативное, развивающее (коррекционное), психолого-педагогическое просвещение и организационно-методическое направления: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диагностическое направление предусматривает индивидуальную и групповую деятельность, психолого-педагогическое изучение обучающихся, в том числе лиц (детей) с особыми образовательными потребностями на протяжении всего периода обучения, определение их индивидуальных особенностей и склонностей, потенциальных возможностей в процессе обучения и воспитания, в профессиональном самоопределении, а также выявление причин трудностей в обучении, развитии, социализации;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консультативное направление предусматривает индивидуальную и групповую деятельность, в форме оказания помощи участникам образовательного процесса: в анализе и решении психологических проблем, в актуализации личностных особенностей; содействие сознательному и активному присвоению нового социального опыта; помощь в формировании новых установок и принятии собственных решений; решение различного рода психологических проблем, связанных с трудностями в межличностных отношениях, самосознании и саморазвитии; помощь родителям или иным законным представителям в вопросах воспитания и развития обучающихся, в том числе лицам (детям) с особыми образовательными потребностями;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развивающее (коррекционное) направление предусматривает индивидуальную, подгрупповую, групповую работу с обучающимися, в том числе лицами (детьми) с особыми образовательными потребностями по формированию образовательного пространства, мотивации к обучению, а также развитию знаний, умений и навыков, возможностей и способов их приобретения и проявления в воспитательно-образовательной, учебной и познавательной деятельности. Включает организацию работы педагогов по выявлению и преодолению трудностей в воспитании, обучении и поведении обучающихся, выявляемых в ходе оценки особых образовательных потребностей на основе комплексного взаимодействия специалистов СППС (педагоги-психологи, социальные педагоги, специальные педагоги, педагоги-ассистенты);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психолого-педагогическое просвещение предусматривает содействие личностному профессиональному росту, самоопределению обучающихся, в том числе лиц (детей) с особыми образовательными потребностями, педагогов; содействие формированию потребности у педагогов, родителей или иных законных представителей в психолого-педагогических знаниях и желании использовать их для исключения затруднений в обучении, воспитании и развитии обучающихся (классные часы, семинары, родительские собрания, педагогические советы, интерактивные методы и лектории для педагогов и родителей или иных законных представителей);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организационно-методическое направление предусматривает проведение организационно-методической и научно-методической работы: мониторинг условий образовательной и развивающей среды, анализ результатов социального, психолого-педагогического сопровождения и разработка рекомендаций по его сопровождению, выработка междисциплинарного подхода в сопровождении обучающихся, в том числе лиц (детей) с особыми образовательными потребностями; изучение передовых инновационных технологий психолого-педагогического, социального сопровождения в организациях образования, организация и проведение семинаров, тренингов и консультаций по овладению технологиями психолого-педагогического и социального сопровождения обучающихся, в том числе лиц (детей) с особыми образовательными потребностями.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Психолого-педагогическое сопровождение включает в себя: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трудностей в обучении, воспитании и развитии и оценку особых образовательных потребностей обучающихся, в том числе лиц (детей) с особыми образовательными потребностями;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консультативно-методическую помощь педагогам и семьям обучающихся, в том числе лицам (детям) с особыми образовательными потребностями;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социальных и психолого-педагогических условий для успешного обучения, развития и социализации обучающихся, в том числе лиц (детей) с особыми образовательными потребностями.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Психолого-педагогическое сопровождение осуществляется для обучающихся, в том числе лицам (детям) с особыми образовательными потребностями: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поведенческими и эмоциональными проблемами, неблагоприятными психологическими факторами;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барьерами социально-психологического, экономического, языкового и культурного характера;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ограниченными возможностями.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Психолого-педагогическое сопровождение осуществляется на основе правил и программ оценки особых образовательных потребностей, разработанных в соответствии с подпунктом 72) статьи 5 Закона: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уровне класса педагогами в отношении обучающихся с применением индивидуального и дифференцированного подходов в обучении;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уровне специалистов СППС организации образования с применением индивидуально-развивающих и коррекционно-развивающих программ;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уровне организации образования с привлечением узких специалистов (сурдопедагог, тифлопедагог), а также во взаимодействии с заинтересованными органами и организациями.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Психолого-педагогическое сопровождение осуществляется: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обучающихся, в том числе лиц (детей) с особыми образовательными потребностями, указанных в подпунктах 1) и 2) пункта 8 настоящих Правил, в процессе занятий/уроков, факультативов, предметных кружков и дополнительных занятий по предметам педагогами, а также педагогами-психологами, социальными педагогами на основе оценки особых образовательных потребностей;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детей с ограниченными возможностями в процессе занятий/уроков, факультативов, предметных кружков и дополнительных занятий по предметам педагогами, а также специальными педагогами, психологами, социальными педагогами, педагогами-ассистентами на основе оценки особых образовательных потребностей и рекомендаций психолого-медико-педагогических консультаций (далее – ПМПК).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Психологическая диагностика, консультирование и тренинги (групповые, индивидуальные) с обучающимися, в том числе лицами (детьми) с особыми образовательными потребностями проводятся с письменного согласия родителей или иных законных представителей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13227).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родителей или иных законных представителей на проведение психолого-педагогического сопровождения, обучающегося оформляется по форме согласно приложению к настоящим Правилам.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Содержание психолого-педагогического сопровождения для лиц (детей) с особыми образовательными потребностями, указанных в подпунктах 1) и 2) пункта 8 настоящих Правил, включает комплекс мероприятий, направленных на минимизацию воздействия неблагоприятных факторов, улучшение учебных достижений, развитие личностных и социальных навыков, а также содействие социализации: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индивидуального подхода в воспитании и обучении без изменения учебного плана и учебных программ;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дополнительных занятий (включая занятия по преодолению языковых и культурных барьеров) за счет вариативного компонента типового учебного плана;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индивидуальная работа с педагогом-психологом, социальным педагогом;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профориентационная работа;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социальной помощи;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досуговой деятельности;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работа с родителями или иными законными представителями.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психолого-педагогического сопровождения для детей с ограниченными возможностями включает следующие социальные и психолого-педагогические условия: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адаптацию общеобразовательных учебных программ, составление индивидуальных программ развития, индивидуальных учебных планов и программ;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способов оценивания результатов воспитания и обучения (достижений обучающегося). При изменении способов оценивания подбираются контрольные задания и критерии оценивания с учетом индивидуальных возможностей обучающегося и с учетом содержания реализуемой учебной программы;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вариативных, специальных и альтернативных методов воспитания и обучения. Форма или способ применения методов воспитания и обучения адаптируются под индивидуальные особенности обучающегося (уменьшение объема и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воспитания и обучения применяются педагогами-психологами и специальными педагогами в индивидуально-развивающей работе с обучающимися со специфическими трудностями обучения, обусловленными нарушениями отдельных психических функций (восприятия, памяти, внимания);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подбор учебников, учебных пособий, подготовка индивидуальных учебных материалов. Специальные учебники, рабочие тетради и учебные материалы предназначенные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 (учебники и учебно-методические комплексы, изданные для специальных школ соответствующего вида);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безбарьерной среды и адаптация места обучения для обеспечения физического доступа в организацию образования для детей с ограниченными возможностями: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столовая), с нарушением зрения (незрячих, слабовидящих) (тактильные дорожки, тактильные указатели, перила), с нарушением слуха (визуальные таблицы, звукоусиливающая аппаратура). Адаптация учебного места предполагает приспособление среды обучения под индивидуальные особенности детей с ограниченными возможностями (физические особенности (слух, зрение), поведенческие особенности);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оборудования и мебели в соответствии с Нормами оснащения оборудованием и мебелью организаций дошкольного, среднего образования, а также специальных организаций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 (далее – Приказ № 70).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специальной психолого-педагогической поддержки детям с ограниченными возможностями (педагогом-психологом, специальным педагогом, педагогом-ассистентом) на основе заключений и рекомендаций ПМПК.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Психолого-педагогическое сопровождение в организациях образования состоит из двух этапов: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общеобразовательной организации образования издает приказ о создании СППС и утверждает его состав.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руководителя организации образования организуют процесс оценки образовательных потребностей обучающихся, в том числе лиц (детей) с особыми образовательными потребностями, регулируют взаимодействие педагогов, специалистов и родителей или иных законных представителей на этапе проведения оценки образовательных потребностей и в процессе психолого-педагогического сопровождения, контролируют сбор и формирование документации специалистов, осуществляющих психолого-педагогическое сопровождение.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Классные руководители организуют взаимодействие педагогов и родителей или иных законных представителей,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внеурочное время.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организации образования изучают индивидуальные способности, интересы, склонности и потребности обучающихся, в том числе лиц(детей) с особыми образовательными потребностями, проводят мониторинг учебных достижений с целью установления трудностей в освоении учебных программ, консультируют родителей или иных законных представителей, соблюдают профессиональную этику и конфиденциальность в отношении индивидуальных особенностей обучающихся, в том числе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Педагоги-психологи участвуют в оценке особых образовательных потребностей обучающихся, в том числе лиц (детей) с особыми образовательными потребностями и разрабатывают индивидуально-развивающие программы, оказывают психолого-педагогическое сопровождение в форме консультаций, индивидуальных, подгрупповых и групповых развивающих занятий, оказывают консультативную помощь и психологическую поддержку обучающимся, педагогам, родителям или иным законным представителям в решении психологических проблем, связанных с трудностями в образовательной деятельности.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педагоги выявляют интересы и потребности обучающихся, в том числе лиц (детей) с особыми образовательными потребностями, определяют задачи, формы, методы социально-педагогической работы, способы решения личных и социальных проблем ребенка, принимают меры по социальной защите и социальной помощи в реализации прав и свобод личности обучающихся, осуществляют комплекс мер по воспитанию, образованию, развитию и социальной защите обучающихся в организациях образования и по месту жительства, обеспечивающих адаптацию личности к жизни в обществе.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оценки особых образовательных потребностей или рекомендации ПМПК руководитель организации образования утверждает индивидуальную программу психолого-педагогического сопровождения лица (детей) с особыми образовательными потребностями, включающую индивидуальные учебные планы и программы для детей с нарушением интеллекта, индивидуально-развивающие и коррекционно-развивающие программы для лиц (детей) с особыми образовательными потребностями, список лиц (детей) с особыми образовательными потребностями для психолого-педагогического сопровождения.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индивидуальных учебных планов и программ, индивидуально-развивающих и коррекционно-развивающих программ, обсуждении результатов сопровождения, учебных достижений обучающегося, включают детей с ограниченными возможностями во внеклассные и досуговые мероприятия.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педагоги осуществляют оценку особых образовательных потребностей обучающихся, в том числе лиц (детей) с особыми образовательными потребностями, разрабатывают и реализуют индивидуальные учебные, коррекционно-развивающие программы и проводят индивидуальные, подгрупповые, групповые занятия с детьми с ограниченными возможностями, консультируют педагогов, родителей или иных законных представителей по обучению и воспитанию детей с ограниченными возможностями.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Педагоги-ассистенты оказывают индивидуальное сопровождение детям с ограниченными возможностями в образовательном процессе до формирования навыков самостоятельной учебной деятельности, участвуют в оценке образовательных потребностей, в составлении индивидуальных учебных планов и программ, а также индивидуально-развивающих и коррекционно-развивающих программ.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Индивидуальное сопровождение педагогом-ассистентом осуществляется на основании рекомендаций ПМПК. Решением заседания СППС педагог-ассистент назначается на одну четверть. Дальнейшая потребность в помощи педагоге-ассистента определяется ПМПК.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решению СППС администрация организации образования направляет обучающихся, в том числе лиц(детей) с особыми образовательными потребностями, а также их родителей или иных законных представителей в Центры психологической поддержки при местных исполнительных органах в области образования для углубленного психолого-педагогического сопровождения.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проведения подгрупповых (2-4 ребенка), групповых (6-8 детей) занятий специальные педагоги объединяют детей с ограниченными возможностями по принципу идентичности нарушений в развитии. Количество индивидуальных, подгрупповых, групповых занятий в неделю для детей с ограниченными возможностями устанавливается с учетом их индивидуальных образовательных потребностей и возможностей.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Индивидуальные, подгрупповые и групповые занятия для детей с ограниченными возможностями проводятся в соответствии с коррекционно-развивающими программами, разработанными специальными педагогами в рамках коррекционного компонента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Индивидуальные, подгрупповые и групповые занятия для обучающихся, в том числе лиц (детей) с особыми образовательными потребностями, указанных в подпунктах 1) и 2) пункта 8 настоящих Правил проводятся в соответствии с индивидуально-развивающими программами, разработанными специалистами СППС.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подгруппового и группового занятия для детей дошкольного возраста составляет от 35 до 45 минут, школьного возраста – 45 минут.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индивидуальных занятий для детей дошкольного возраста составляет 20 минут, школьного возраста - 30 минут.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проведения специалистами СППС индивидуальных, подгрупповых, групповых занятий с лицами (детьми) с особыми образовательными потребностями в организациях образования предусматриваются кабинеты, оснащенные оборудованием и мебелью в соответствии с Приказом № 70.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Содержание и объем психолого-педагогического сопровождения определяется на основе оценки особых образовательных потребностей обучающихся, в том числе лиц (детей) с особыми образовательными потребностями.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Психолого-педагогическое сопровождение обучающихся, в том числе лиц (детей) с особыми образовательными потребностями на основе оценки особых образовательных потребностей осуществляется в течение учебного года.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1 (одного) специального педагога в ходе психолого-педагогического сопровождения в организации образования количество детей с ограниченными возможностями составляет не более 12-14 детей.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Педагог-ассистент осуществляет индивидуальное сопровождение 1 (одного) обучающегося с учетом его учебной нагрузки.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Специальные организации образования оказывают педагогам общеобразовательных организаций образования консультативную и методическую помощь по вопросам воспитания, обучения и развития детей с ограниченными возможностями.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Перечень документов, обязательных для ведения специалистами СППС, определен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формы" (зарегистрирован в Реестре государственной регистрации нормативных правовых актов под № 20317).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СППС отражается в плане учебно-воспитательной работы организации образования.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психолого-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родителя или иного законного представителя на проведение</w:t>
      </w:r>
      <w:r>
        <w:br/>
      </w:r>
      <w:r>
        <w:rPr>
          <w:rFonts w:ascii="Times New Roman"/>
          <w:b/>
          <w:i w:val="false"/>
          <w:color w:val="000000"/>
        </w:rPr>
        <w:t>психолого-педагогического сопровождения</w:t>
      </w:r>
    </w:p>
    <w:bookmarkEnd w:id="104"/>
    <w:p>
      <w:pPr>
        <w:spacing w:after="0"/>
        <w:ind w:left="0"/>
        <w:jc w:val="both"/>
      </w:pPr>
      <w:bookmarkStart w:name="z113" w:id="105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родителя или иного 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представителя</w:t>
      </w:r>
    </w:p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Согласен(-на) на психолого-педагогическое сопровождение моего ребенка</w:t>
      </w:r>
    </w:p>
    <w:bookmarkEnd w:id="106"/>
    <w:p>
      <w:pPr>
        <w:spacing w:after="0"/>
        <w:ind w:left="0"/>
        <w:jc w:val="both"/>
      </w:pPr>
      <w:bookmarkStart w:name="z115" w:id="10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ребенка, класс)</w:t>
      </w:r>
    </w:p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 20__ года Подпись ___________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92</w:t>
            </w:r>
          </w:p>
        </w:tc>
      </w:tr>
    </w:tbl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января 2022 года № 6 "Об утверждении Правил психолого-педагогического сопровождения в организациях дошкольного, среднего, технического и профессионального, послесреднего образования, дополнительного образования" (зарегистрирован в Реестре государственной регистрации нормативных правовых актов под № 26513).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изменения, утвержденного приказом Министра просвещения Республики Казахстан от 29 сентября 2023 года № 300 "О внесении изменений в некоторые приказы" (зарегистрирован в Реестре государственной регистрации нормативных правовых актов под № 33498).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 и дополнения, утвержденного приказом исполняющего обязанности Министра просвещения Республики Казахстан от 28 июня 2024 года № 165 "О внесении изменений и дополнений в некоторые приказы" (зарегистрирован в Реестре государственной регистрации нормативных правовых актов под № 34642).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25 августа 2022 года № 377 "Об утверждении Правил деятельности психологической службы в организациях среднего образования" (зарегистрирован в Реестре государственной регистрации нормативных правовых актов под № 29288).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просвещения Республики Казахстан, в которые вносятся изменения, утвержденного приказом Министра просвещения Республики Казахстан от 29 июня 2023 года № 186 "О внесении изменений в некоторые приказы Министерства просвещения Республики Казахстан" (зарегистрирован в Реестре государственной регистрации нормативных правовых актов под № 32978).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