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02d6" w14:textId="fdb0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27 сентября 2017 года № 11-1-2/442 "Об утверждении Правил 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апреля 2025 года № 11-1-4/255. Зарегистрирован в Министерстве юстиции Республики Казахстан 30 апреля 2025 года № 36045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27 сентября 2017 года № 11-1-2/442 "Об утверждении Правил 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Казахстан" (зарегистрирован в Реестре государственной регистрации нормативных правовых актов под № 15833)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дипломатической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11-1-2/442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 (далее – Правила)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27-8)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дипломатической службе Республики Казахстан" и регулируют порядок регистрации дипломатических и приравненных к ним представительств иностранных государств, международных организаций и (или) их представительств (далее – представительства), консульских учреждений иностранных государств (далее – консульские учреждения) и аккредитации глав, членов персонала представительств, работников консульских учреждений в Республике Казахстан (далее – сотрудники) и сопровождающих их членов семьи.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под международной организацией в соответствии с подпунктом i) пункта 1 статьи 2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от 23 мая 1969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международных договорах Республики Казахстан" понимается межгосударственная или межправительственная организация.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представительств, а также консульских учреждений в Республике Казахстан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представительств, а также консульских учреждений в Республике Казахстан осуществляется Министерством иностранных дел Республики Казахстан (далее – Министерство).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представительств, а также консульских учреждений представительство, консульское учреждение направляют в Министерство вербальную ноту об открытии представительств и (или) консульских учреждений в Республике Казахстан (далее – вербальная нота).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вербальной ноте указывается адрес местонахождения представительства и консульского учреждения.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 течение 5 (пять) рабочих дней со дня получения вербальной ноты осуществляет регистрацию представительства и консульского учреждения и направляет ответную вербальную ноту с приложением справки о регистрации представительств, а также консульских учреждений по адресу, указанному в вербальной ноте.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Справка о регистрации представительств, а также консульских учреждений действительна в течение трех лет со дня выдачи.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аккредитации сотрудников и сопровождающих их членов семьи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Аккредитация сотрудников и сопровождающих членов их семьи, прибывших и находящихся в Республике Казахстан, осуществляется Министерством.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сопровождающим членам семьи сотрудников относятся: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 (супруга);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не состоящие в браке: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достигшие возраста 18 (восемнадцать) лет;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достигшие возраста 21 (двадцать один) года, обучающиеся в высших и (или) средних специальных учебных заведениях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родители и дети до 25 (двадцать пять) лет, находящиеся на иждивении согласно принципу взаимности и (или) подтверждающего письма от внешнеполитического ведомства направляющего (представляемого) государства, и для международных организаций – подтверждающее письмо штаб-квартиры международной организации (без предоставления иммунитетов и привилегий).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аккредитации сотрудников и сопровождающих их членов семьи, представительство, консульское учреждение направляют в Министерство вербальную ноту с запросом об аккредитации указанных лиц (далее – запрос об аккредитации).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об аккредитации прикладываются: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одинаковые цветные фотографии на белом фоне размером 3х4 сантиметров на бумажном носителе или в электронном виде.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должна соответствовать возрасту получателя визы на момент оформления документа с четким изображением лица анфас без очков с затемненными стеклами и без головного убора, за исключением лиц, для которых постоянное ношение головного убора является обязательным атрибутом их национальной или религиозной принадлежности, при условии, что данное лицо изображено в таком головном уборе на фотографии в заграничном паспорте;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заграничного паспорта, дипломатической или служебной визы (для стран, с которыми установлен визовый режим), штамп о въезде в Республику Казахстан, заверенные печатью представительства, консульского учреждения;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заключении брака (при аккредитации супруги (супруга) сотрудника);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рождении (при аккредитации детей, не достигших возраста 18 лет);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справки с высшего или среднего специального учебного заведения Республики Казахстан (при аккредитации детей, не достигших возраста 21 (двадцать один) года и обучающихся в учебных заведениях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выданные, составленные или удостоверенные по установленной форме компетентными органами иностранных государств, совершенные вне Республики Казахстан по законам иностранных государств в отношении организаций Республики Казахстан или иностранных лиц, принимаются загранучреждением при наличии консульской легализации или проставления апостиля, если иное не предусмотрено законодательством и (или) международным договором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при представлении в загранучреждение сопровождаются надлежащим образом заверенным переводом их на государственный или русский языки.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в течение 3 (три) рабочих дней со дня получения запроса об аккредитации проверяет полноту предоставленных документов.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 Министерство в течение 15 (пятнадцать) рабочих дней осуществляет проверку представленных документов на соответствие требованиям настоящих Правил и в случае их соответствия настоящим Правилам оформляет аккредитационные удостоверения серий "D", "С", "HC", "T", "S" и "М"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представительству, консульскому учреждению.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дополнительного изучения или проверки, срок аккредитации продлевается на разумный срок, но не более чем до двух месяцев.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пункту 8 настоящих Правил и (или) документов с истекшим сроком действия, а также в случае несоответствия требованиям настоящих Правил Министерство отказывает в приеме запроса на аккредитацию и уведомляет представительство, консульское учреждение о причинах отказа.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Аккредитационное удостоверение сотрудника оформляется сроком на 3 (три) года.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срок действия заграничного паспорта сотрудника составляет менее 3 (три) лет аккредитационное удостоверение оформляется на срок действия заграничного паспорта сотрудника.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Аккредитационное удостоверение сопровождающего члена семьи сотрудника оформляется на срок действия аккредитации сотрудника, но не может быть больше срока действия заграничного паспорта сопровождающего члена семьи сотрудника.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Аккредитационные удостоверения серий "D", "С", "HC", "T", "S" и "М" подтверждают привилегии и иммунитеты его владельца, указанные в приложении 8 к настоящим Правилам.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"D" оформляются при наличии заграничного паспорта, подтверждающий дипломатический статус его владельца (далее – дипломатический паспорт иностранного государства):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главам представительств;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дипломатического персонала представительств;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военным, морским и авиационным атташе;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сотрудникам системы Организации Объединенных Наций, обладающих должностными категориями Р4-Р5-D1-D2, а также сотрудникам международных организаций и (или) их представительств, при условии наличия дипломатического статуса в ратифицированном международном договоре между Республикой Казахстан и международной организацией;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сопровождающим членам семей лиц, указанных в подпунктах 1), 2), 3) и 4) части второй настоящего пункта.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"С" оформляются при наличии дипломатического паспорта иностранного государства: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консульским должностным лицам;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сопровождающим членам семьи консульского должностного лица.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"НС" оформляются почетным консульским должностным лицам на основе принципа взаимности с представляемым государством. При этом, членам семьи почетных консульских должностных лиц удостоверения не оформляются.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"Т" оформляются при наличии служебного (приравненного к нему) паспорта: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 административно-технического персонала представительств;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консульским служащим консульских учреждений;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сопровождающим членам семей лиц, указанных в подпунктах 1) и 2) настоящей части.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"S" оформляются при наличии заграничного паспорта на основе принципа взаимности с направляющим или представляемым государством: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 обслуживающего персонала представительств;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обслуживающего персонала консульских учреждений;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сопровождающим членам семей лиц, указанных в подпункте 2) настоящей части;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домашним работникам представительств;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частным домашним работникам консульских учреждений.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"М" оформляются сотрудникам международных организаций и (или) их представительств, а также сопровождающим членам их семей, в случае если они не подпадают под категории лиц, указанных в частях второй, третьей, четвертой, пятой и седьмой настоящего пункта.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Замена аккредитационного удостоверения на новое аккредитационное удостоверение осуществляется на сроки, указанные в пункте 13 настоящих Правил, на основании вербальной ноты представительства, консульского учреждения с запросом о его замене (далее – запрос о замене) в случаях: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его утраты;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его служебного положения;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его действия.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о замене аккредитационного удостоверения прикладываются документы, указанные в подпунктах 1), 2) и 3) части второй пункта 8 настоящих Правил, а также в случае его утери или кражи – справки органа внутренних дел по местонахождению представительства, консульского учреждения.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после получения запроса о замене осуществляет действия, предусмотренные в пункте 9 настоящих Правил.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Представительство, консульское учреждение в течение 5 (пять) рабочих дней со дня получения нового аккредитационного удостоверения для своих сотрудников и сопровождающих их членов семьи направляет в Министерство старые аккредитационные удостоверения (кроме случаев их утраты).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утрате аккредитационного удостоверения или изменении служебного положения сотрудника оформление нового аккредитационного удостоверения осуществляется на сроки его действующей аккредитации.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действия аккредитационного удостоверения новое аккредитационное удостоверение оформляется на срок 1 (один) год.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смены, окончательного отъезда или смерти сотрудника представительства, консульского учреждения и сопровождающих членов их семей, представительство, консульское учреждение в течение 5 (пять) рабочих дней уведомляет Министерство вербальной нотой с приложением аккредитационного удостоверения, выданного сотруднику представительства или сопровождающему члену его семьи.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аккредитационного удостоверения вновь прибывшему в Республику Казахстан сотруднику осуществляется после возвращения в Министерство аккредитационного удостоверения сотрудника по части первой настоящего пункта.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"D"</w:t>
      </w:r>
    </w:p>
    <w:bookmarkEnd w:id="8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"С"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QR-код содержит информацию о привилегиях и иммунитетах его владельца на территории Республики Казахстан.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старого образца действительны до истечения срока действия.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"HC"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"Т"</w:t>
      </w:r>
    </w:p>
    <w:bookmarkEnd w:id="8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"S"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"М"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Привилегии и иммунитеты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Аккредитационное удостоверение серии "D" подтверждает привилегии и иммунитеты, предусмотренные: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лиц, указанных в подпунктах 1), 2), 3) и 4) части второй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не являющихся гражданами Республики Казахстан лиц, указанных в подпункте 5) части второй пункта 11 настоящих Правил.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Аккредитационное удостоверение серии "С" подтверждает привилегии и иммунитеты: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1) части третьей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подпунктом b)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части третьей пункта 11 настоящих Правил, не являющихся гражданами Республики Казахстан или лицами, постоянно проживающими в Республике Казахстан);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Венской конвенции о консульских сношениях от 24 апреля 1963 года в отношении лиц, указанных в подпункте 1) части третьей пункта 11 настоящих Правил, являющихся гражданами Республики Казахстан или лицами, постоянно проживающими в Республике Казахстан.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Аккредитационное удостоверение серии "НС" подтверждает привилегии и иммунитеты, предусмотренные: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Венской конвенции о консульских сношениях от 24 апреля 1963 года в отношении лиц, указанных в части седьмой пункта 11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граждан Республики Казахстан и лиц, постоянно проживающих в ней.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Аккредитационное удостоверение серии "Т" подтверждает привилегии и иммунитеты, предусмотренные: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Венской конвенции о дипломатических сношениях от 18 апреля 1961 года в отношении лиц, указанных в подпунктах 1) и 3) части четвертой пункта 11 настоящих Правил, и членов их семей, не являющихся гражданами Республики Казахстан или лицами, постоянно проживающими в Республике Казахстан;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части четвертой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не являющихся гражданами Республики Казахстан или лицами, постоянно проживающими в Республике Казахстан, членов семей лиц, указанных в подпункте 2) настоящего пункта.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Аккредитационное удостоверение серии "S" подтверждает привилегии и иммунитеты, предусмотренные: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Венской конвенции о дипломатических сношениях от 18 апреля 1961 года в отношении лиц, указанных в подпункте 1) части пятой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части пятой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3) части пятой пункта 11 настоящих Правил, не являющихся гражданами Республики Казахстан или лицами, постоянно проживающими в Республике Казахстан);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Венской конвенции о дипломатических сношениях от 18 апреля 1961 года в отношении состоящих исключительно на службе у дипломатического агента лиц, указанных в подпункте 4) части пятой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Венской конвенции о консульских сношениях от 24 апреля 1963 года в отношении состоящих исключительно на службе у консульских должностных лиц и консульских служащих лиц, указанных в подпункте 5) части пятой пункта 11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Аккредитационное удостоверение серии "М" подтверждает привилегии и иммунитеты, предусмотренные международными договорами, ратифицированными Республикой Казахстан, в отношении лиц, указанных в части шестой пункта 11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