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e39" w14:textId="eb00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25 мая 2020 года № 141 "Об утверждении Правил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29 апреля 2025 года № 200-НҚ. Зарегистрирован в Министерстве юстиции Республики Казахстан 30 апреля 2025 года № 36044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мая 2020 года № 141 "Об утверждении Правил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 (зарегистрирован в Реестре государственной регистрации нормативных правовых актов № 20722)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культурных ценностей, документов национальных архивных фондов, оригиналов архивных документов",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уведомляет услугополучателя о заслушивании не менее чем за 3 (три) рабочих дня до завершения срока оказания государственной услуги.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лицензию на экспорт культурных ценностей или на экспорт документов национальных архивных фондов или на экспорт оригиналов архивных документов либо мотивированный ответ об отказе в оказании государственной услуги.".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