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0547" w14:textId="0b20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государственные музеи Республики Казахстан всех материалов и находок, полученных физическими и юридическими лицами Республики Казахстан и других государств в результате археологических работ на территории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29 апреля 2025 года № 201-НҚ. Зарегистрирован в Министерстве юстиции Республики Казахстан 30 апреля 2025 года № 36043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охране и использовании объектов историко-культурного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пунктом 496-32)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 государственные музеи Республики Казахстан всех материалов и находок, полученных физическими и юридическими лицами Республики Казахстан и других государств в результате археологических работ на территории Казахстана.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после введения в действие на интернет-ресурсе Министерства культуры и информации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201-НҚ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в государственные музеи Республики Казахстан всех материалов и находок, полученных физическими и юридическими лицами Республики Казахстан и других государств в результате археологических работ на территории Казахстана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в государственные музеи Республики Казахстан всех материалов и находок, полученных физическими и юридическими лицами Республики Казахстан и других государств в результате археологических работ на территории Казахстана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пунктом 496-32)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передачи всех материалов и находок, полученных в результате археологических работ в государственные музеи.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археологических работ на территории Республики Казахстан допускается при наличии лицензии на деятельность по осуществлению научно-реставрационных работ на памятниках истории и культуры и (или) археологических работ.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археологические работы – работы по выявлению, исследованию и сохранению объектов историко-культурного наследия путем проведения археологических раскопок и разведок;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всех материалов и находок в государственные музеи, полученных в результате археологических работ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осуществляющие археологические работы, не позднее чем за десять календарных дней до их начала извещают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 направив письмо в произвольной форме.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материалы и находки, полученные физическими и юридическими лицами Республики Казахстан и других государств в результате археологических работ на территории Казахстана, передаются в государственные музеи Республики Казахстан после научной фиксации и обработки.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Республики Казахстан и других государств, занимающиеся археологическими работами на территории Казахстана, в течение шестидесяти календарных дней после завершения археологических работ направляют в уполномоченный орган следующие документы на бумажном и электронном носителях: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с указанием фамилии, имени, отчества (при наличии) физического лица или наименования юридического лица, наименования археологического объекта, источника финансирования;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краткий отчет, содержащий цели, задачи и описание археологических работ;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материалов и находок с указанием размера, веса, формы, материала изготовления, техники исполнения материалов и находок и приложением цветных фотографий каждого материала и находки.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Представленные документы рассматриваются уполномоченным органом в течение шестидесяти календарных дней со дня их поступления.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документов, не соответствующих пункту 6 настоящих Правил, уполномоченный орган в сфере охраны и использования объектов историко-культурного наследия в течение пяти рабочих дней направляет запрос физическим и юридическим лицам Республики Казахстан и других государств о необходимости предоставления недостающих документов или информации в течение пяти рабочих дней со дня получения запроса.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документы, указанные в пункте 6 настоящих Правил, рассматриваются специальной комиссией по вопросам историко-культурного наследия при уполномоченном органе (далее – Комиссия).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рассмотрения документов Комиссия рекомендует передачу материалов и находок в государственный музей республиканского или местного значения с указанием наименования музея.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рекомендаций Комиссии уполномоченный орган принимает решение о передаче материалов и находок в государственный музей республиканского или местного значения с указанием наименования музея.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уведомляет физические и юридические лица Республики Казахстан и других государств и соответствующий государственный музей о принятом решении и необходимости осуществления процедуры приема-передачи материалов и находок.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Физические и юридические лица Республики Казахстан и других государств передают материалы и находки с приложением отчета об их научной фиксации и обработке в государственный музей в течение одного года со дня получения уведомления.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Передача материалов и находок физическими и юридическими лицами Республики Казахстан и других государств в государственный музей оформляется актом приема-передачи материалов и находок (далее – акт приема-передачи).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составляется на казахском и русском языках для каждой стороны по одному экземпляру.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