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8e7a" w14:textId="8358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труда и социальной защиты населения Республики Казахстан от 27 августа 2022 года № 333 "Об утверждении норм профессиональной этики поведения социальных работников"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апреля 2025 года № 124. Зарегистрирован в Министерстве юстиции Республики Казахстан 29 апреля 2025 года № 36039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августа 2022 года №333 "Об утверждении норм профессиональной этики поведения социальных работников" (зарегистрирован в Реестре государственной регистрации нормативных правовых актов под № 29355).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