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73b8f" w14:textId="1073b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Правления Национального Банка Республики Казахстан от 27 декабря 2019 года № 258 "Об установлении перечня, форм, сроков и Правил представления отчетности о выполнении пруденциальных нормативов банковскими конгломератами"</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17 апреля 2025 года № 22. Зарегистрировано в Министерстве юстиции Республики Казахстан 29 апреля 2025 года № 36036</w:t>
      </w:r>
    </w:p>
    <w:p>
      <w:pPr>
        <w:spacing w:after="0"/>
        <w:ind w:left="0"/>
        <w:jc w:val="both"/>
      </w:pPr>
      <w:bookmarkStart w:name="z4" w:id="0"/>
      <w:r>
        <w:rPr>
          <w:rFonts w:ascii="Times New Roman"/>
          <w:b w:val="false"/>
          <w:i w:val="false"/>
          <w:color w:val="000000"/>
          <w:sz w:val="28"/>
        </w:rPr>
        <w:t>
      Правление Национального Банка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декабря 2019 года № 258 "Об установлении перечня, форм, сроков и Правил представления отчетности о выполнении пруденциальных нормативов банковскими конгломератами" (зарегистрировано в Реестре государственной регистрации нормативных правовых актов под № 19834)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bookmarkStart w:name="z12" w:id="2"/>
    <w:p>
      <w:pPr>
        <w:spacing w:after="0"/>
        <w:ind w:left="0"/>
        <w:jc w:val="both"/>
      </w:pPr>
      <w:r>
        <w:rPr>
          <w:rFonts w:ascii="Times New Roman"/>
          <w:b w:val="false"/>
          <w:i w:val="false"/>
          <w:color w:val="000000"/>
          <w:sz w:val="28"/>
        </w:rPr>
        <w:t>
      3. Департаменту статистики финансового рынка Национального Банка Республики Казахстан в установленном законодательством Республики Казахстан порядке обеспечить:</w:t>
      </w:r>
    </w:p>
    <w:bookmarkEnd w:id="2"/>
    <w:bookmarkStart w:name="z13" w:id="3"/>
    <w:p>
      <w:pPr>
        <w:spacing w:after="0"/>
        <w:ind w:left="0"/>
        <w:jc w:val="both"/>
      </w:pPr>
      <w:r>
        <w:rPr>
          <w:rFonts w:ascii="Times New Roman"/>
          <w:b w:val="false"/>
          <w:i w:val="false"/>
          <w:color w:val="000000"/>
          <w:sz w:val="28"/>
        </w:rPr>
        <w:t>
      1) совместно с Юридическим департаментом Национального Банка Республики Казахстан государственную регистрацию настоящего постановления в Министерстве юстиции Республики Казахстан;</w:t>
      </w:r>
    </w:p>
    <w:bookmarkEnd w:id="3"/>
    <w:bookmarkStart w:name="z14" w:id="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4"/>
    <w:bookmarkStart w:name="z15"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Национального Банка Республики Казахстан сведений об исполнении мероприятия, предусмотренного подпунктом 2) настоящего пункта.</w:t>
      </w:r>
    </w:p>
    <w:bookmarkEnd w:id="5"/>
    <w:bookmarkStart w:name="z16" w:id="6"/>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Председателя Национального Банка Республики Казахстан.</w:t>
      </w:r>
    </w:p>
    <w:bookmarkEnd w:id="6"/>
    <w:bookmarkStart w:name="z17" w:id="7"/>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Председателя</w:t>
            </w:r>
          </w:p>
          <w:p>
            <w:pPr>
              <w:spacing w:after="20"/>
              <w:ind w:left="20"/>
              <w:jc w:val="both"/>
            </w:pPr>
            <w:r>
              <w:rPr>
                <w:rFonts w:ascii="Times New Roman"/>
                <w:b w:val="false"/>
                <w:i/>
                <w:color w:val="000000"/>
                <w:sz w:val="20"/>
              </w:rPr>
              <w:t>Национального Банка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bookmarkStart w:name="z19" w:id="8"/>
      <w:r>
        <w:rPr>
          <w:rFonts w:ascii="Times New Roman"/>
          <w:b w:val="false"/>
          <w:i w:val="false"/>
          <w:color w:val="000000"/>
          <w:sz w:val="28"/>
        </w:rPr>
        <w:t>
      СОГЛАСОВАНО</w:t>
      </w:r>
    </w:p>
    <w:bookmarkEnd w:id="8"/>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регулированию и развитию</w:t>
      </w:r>
    </w:p>
    <w:p>
      <w:pPr>
        <w:spacing w:after="0"/>
        <w:ind w:left="0"/>
        <w:jc w:val="both"/>
      </w:pPr>
      <w:r>
        <w:rPr>
          <w:rFonts w:ascii="Times New Roman"/>
          <w:b w:val="false"/>
          <w:i w:val="false"/>
          <w:color w:val="000000"/>
          <w:sz w:val="28"/>
        </w:rPr>
        <w:t>финансового рынка</w:t>
      </w:r>
    </w:p>
    <w:p>
      <w:pPr>
        <w:spacing w:after="0"/>
        <w:ind w:left="0"/>
        <w:jc w:val="both"/>
      </w:pPr>
      <w:bookmarkStart w:name="z20" w:id="9"/>
      <w:r>
        <w:rPr>
          <w:rFonts w:ascii="Times New Roman"/>
          <w:b w:val="false"/>
          <w:i w:val="false"/>
          <w:color w:val="000000"/>
          <w:sz w:val="28"/>
        </w:rPr>
        <w:t>
      СОГЛАСОВАНО</w:t>
      </w:r>
    </w:p>
    <w:bookmarkEnd w:id="9"/>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w:t>
            </w:r>
            <w:r>
              <w:br/>
            </w:r>
            <w:r>
              <w:rPr>
                <w:rFonts w:ascii="Times New Roman"/>
                <w:b w:val="false"/>
                <w:i w:val="false"/>
                <w:color w:val="000000"/>
                <w:sz w:val="20"/>
              </w:rPr>
              <w:t>исполняющий обязанности</w:t>
            </w:r>
            <w:r>
              <w:br/>
            </w:r>
            <w:r>
              <w:rPr>
                <w:rFonts w:ascii="Times New Roman"/>
                <w:b w:val="false"/>
                <w:i w:val="false"/>
                <w:color w:val="000000"/>
                <w:sz w:val="20"/>
              </w:rPr>
              <w:t>Председателя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апреля 2025 года № 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2019 года № 258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24" w:id="10"/>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0"/>
    <w:bookmarkStart w:name="z25" w:id="11"/>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11"/>
    <w:bookmarkStart w:name="z26" w:id="12"/>
    <w:p>
      <w:pPr>
        <w:spacing w:after="0"/>
        <w:ind w:left="0"/>
        <w:jc w:val="both"/>
      </w:pPr>
      <w:r>
        <w:rPr>
          <w:rFonts w:ascii="Times New Roman"/>
          <w:b w:val="false"/>
          <w:i w:val="false"/>
          <w:color w:val="000000"/>
          <w:sz w:val="28"/>
        </w:rPr>
        <w:t>
      Наименование административной формы: отчет о выполнении пруденциальных нормативов банковским конгломератом</w:t>
      </w:r>
    </w:p>
    <w:bookmarkEnd w:id="12"/>
    <w:bookmarkStart w:name="z27" w:id="13"/>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1-BK_Prud_norm</w:t>
      </w:r>
    </w:p>
    <w:bookmarkEnd w:id="13"/>
    <w:bookmarkStart w:name="z28" w:id="14"/>
    <w:p>
      <w:pPr>
        <w:spacing w:after="0"/>
        <w:ind w:left="0"/>
        <w:jc w:val="both"/>
      </w:pPr>
      <w:r>
        <w:rPr>
          <w:rFonts w:ascii="Times New Roman"/>
          <w:b w:val="false"/>
          <w:i w:val="false"/>
          <w:color w:val="000000"/>
          <w:sz w:val="28"/>
        </w:rPr>
        <w:t>
      Периодичность: ежеквартальная, ежегодная</w:t>
      </w:r>
    </w:p>
    <w:bookmarkEnd w:id="14"/>
    <w:bookmarkStart w:name="z29" w:id="15"/>
    <w:p>
      <w:pPr>
        <w:spacing w:after="0"/>
        <w:ind w:left="0"/>
        <w:jc w:val="both"/>
      </w:pPr>
      <w:r>
        <w:rPr>
          <w:rFonts w:ascii="Times New Roman"/>
          <w:b w:val="false"/>
          <w:i w:val="false"/>
          <w:color w:val="000000"/>
          <w:sz w:val="28"/>
        </w:rPr>
        <w:t>
      Отчетный период: по состоянию на "____" "________________" 20__ года</w:t>
      </w:r>
    </w:p>
    <w:bookmarkEnd w:id="15"/>
    <w:bookmarkStart w:name="z30" w:id="16"/>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банковский холдинг или банк второго уровня, имеющий дочернюю организацию, но не имеющий банковского холдинга</w:t>
      </w:r>
    </w:p>
    <w:bookmarkEnd w:id="16"/>
    <w:bookmarkStart w:name="z31" w:id="17"/>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w:t>
      </w:r>
    </w:p>
    <w:bookmarkEnd w:id="17"/>
    <w:bookmarkStart w:name="z32" w:id="18"/>
    <w:p>
      <w:pPr>
        <w:spacing w:after="0"/>
        <w:ind w:left="0"/>
        <w:jc w:val="both"/>
      </w:pPr>
      <w:r>
        <w:rPr>
          <w:rFonts w:ascii="Times New Roman"/>
          <w:b w:val="false"/>
          <w:i w:val="false"/>
          <w:color w:val="000000"/>
          <w:sz w:val="28"/>
        </w:rPr>
        <w:t>
      ежеквартально (за исключением четвертого квартала) не позднее 70 (семидесяти) календарных дней, следующих за отчетным кварталом</w:t>
      </w:r>
    </w:p>
    <w:bookmarkEnd w:id="18"/>
    <w:bookmarkStart w:name="z33" w:id="19"/>
    <w:p>
      <w:pPr>
        <w:spacing w:after="0"/>
        <w:ind w:left="0"/>
        <w:jc w:val="both"/>
      </w:pPr>
      <w:r>
        <w:rPr>
          <w:rFonts w:ascii="Times New Roman"/>
          <w:b w:val="false"/>
          <w:i w:val="false"/>
          <w:color w:val="000000"/>
          <w:sz w:val="28"/>
        </w:rPr>
        <w:t>
      ежегодно не позднее 31 (тридцать первого) мая (включительно) года, следующего за отчетным годом</w:t>
      </w:r>
    </w:p>
    <w:bookmarkEnd w:id="19"/>
    <w:bookmarkStart w:name="z34" w:id="20"/>
    <w:p>
      <w:pPr>
        <w:spacing w:after="0"/>
        <w:ind w:left="0"/>
        <w:jc w:val="both"/>
      </w:pPr>
      <w:r>
        <w:rPr>
          <w:rFonts w:ascii="Times New Roman"/>
          <w:b w:val="false"/>
          <w:i w:val="false"/>
          <w:color w:val="000000"/>
          <w:sz w:val="28"/>
        </w:rPr>
        <w:t>
      Бизнес - идентификационный номер: _______________________</w:t>
      </w:r>
    </w:p>
    <w:bookmarkEnd w:id="20"/>
    <w:bookmarkStart w:name="z35" w:id="21"/>
    <w:p>
      <w:pPr>
        <w:spacing w:after="0"/>
        <w:ind w:left="0"/>
        <w:jc w:val="both"/>
      </w:pPr>
      <w:r>
        <w:rPr>
          <w:rFonts w:ascii="Times New Roman"/>
          <w:b w:val="false"/>
          <w:i w:val="false"/>
          <w:color w:val="000000"/>
          <w:sz w:val="28"/>
        </w:rPr>
        <w:t>
      Метод сбора: в электронном виде</w:t>
      </w:r>
    </w:p>
    <w:bookmarkEnd w:id="21"/>
    <w:bookmarkStart w:name="z36" w:id="22"/>
    <w:p>
      <w:pPr>
        <w:spacing w:after="0"/>
        <w:ind w:left="0"/>
        <w:jc w:val="left"/>
      </w:pPr>
      <w:r>
        <w:rPr>
          <w:rFonts w:ascii="Times New Roman"/>
          <w:b/>
          <w:i w:val="false"/>
          <w:color w:val="000000"/>
        </w:rPr>
        <w:t xml:space="preserve"> Таблица 1. Расчет уставного капитала банковского конгломерата</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тысячах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 банковского конгломерата,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(оплаченный)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акции (изъятый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 w:id="23"/>
    <w:p>
      <w:pPr>
        <w:spacing w:after="0"/>
        <w:ind w:left="0"/>
        <w:jc w:val="left"/>
      </w:pPr>
      <w:r>
        <w:rPr>
          <w:rFonts w:ascii="Times New Roman"/>
          <w:b/>
          <w:i w:val="false"/>
          <w:color w:val="000000"/>
        </w:rPr>
        <w:t xml:space="preserve"> Таблица 2. Расчет коэффициента достаточности собственного капитала банковского конгломерата</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(в тысячах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 банковского холдинга (при наличии) или банка за вычетом инвестиций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Собственный капитал банковского холдинга (при наличии) или банка, рассчитанный на консолидированной основе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представляющие собой вложения в уставный капитал юридических лиц, не являющихся банками и/или банками-нерезидентами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активов, условных и возможных обязательств участников банковского конгломерата, являющихся банками, взвешенных по степени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участия банковского холдинга в уставном капитале участников банковского конгломерата, являющихся ассоциированными (зависимыми) банками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достаточности собственного капитала для банков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достаточности собственного капитала банковского конгломерата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8" w:id="24"/>
    <w:p>
      <w:pPr>
        <w:spacing w:after="0"/>
        <w:ind w:left="0"/>
        <w:jc w:val="left"/>
      </w:pPr>
      <w:r>
        <w:rPr>
          <w:rFonts w:ascii="Times New Roman"/>
          <w:b/>
          <w:i w:val="false"/>
          <w:color w:val="000000"/>
        </w:rPr>
        <w:t xml:space="preserve"> Таблица 3. Расчет максимального размера риска на одного заемщика</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коэффициента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риска (в тысячах тенге)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риска к размеру собственного капитала банковского конгломерата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заемщике и виде риска банковского конгломерата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риска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тысячах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размер риска банковского конгломерата к лицу, не связанному с банковским конгломератом особыми отношениями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размер риска банковского конгломерата к лицу, связанному с банковским конгломератом особыми отношениями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размер риска банковского конгломерата по бланковым займам, необеспеченным условным обязательствам перед заемщиком либо за заемщика в пользу третьих лиц, по которым у банковского конгломерата могут возникнуть требования к заемщику в течение текущего и 2 (двух) последующих месяцев, а также по обязательствам нерезидентов Республики Казахстан, зарегистрированных или являющихся гражданами офшорных зон, за исключением требований к резидентам Республики Казахстан с рейтингом международного рейтингового агентства Стандард энд Пурс (Standard &amp; Poor's) или рейтингом аналогичного уровня международных рейтинговых агентств (Мудис Инвесторс Сервис (Moody's Investors Service) и Фитч (Fitch) не более чем на один пункт ниже суверенного рейтинга Республики Казахстан и к нерезидентам с рейтингом не ниже "А" международного рейтингового агентства Стандард энд Пурс (Standard &amp; Poor's) или рейтингом аналогичного уровня международных рейтинговых агентств (Мудис Инвесторс Сервис (Moody's Investors Service) и Фитч (Fitch)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рисков банковского конгломерата, размер каждого из которых превышает десять процентов собственного капитала банковского конгломерата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9" w:id="25"/>
      <w:r>
        <w:rPr>
          <w:rFonts w:ascii="Times New Roman"/>
          <w:b w:val="false"/>
          <w:i w:val="false"/>
          <w:color w:val="000000"/>
          <w:sz w:val="28"/>
        </w:rPr>
        <w:t>
      Наименование _____________________________________________________</w:t>
      </w:r>
    </w:p>
    <w:bookmarkEnd w:id="25"/>
    <w:p>
      <w:pPr>
        <w:spacing w:after="0"/>
        <w:ind w:left="0"/>
        <w:jc w:val="both"/>
      </w:pPr>
      <w:r>
        <w:rPr>
          <w:rFonts w:ascii="Times New Roman"/>
          <w:b w:val="false"/>
          <w:i w:val="false"/>
          <w:color w:val="000000"/>
          <w:sz w:val="28"/>
        </w:rPr>
        <w:t>Адрес 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w:t>
      </w:r>
    </w:p>
    <w:p>
      <w:pPr>
        <w:spacing w:after="0"/>
        <w:ind w:left="0"/>
        <w:jc w:val="both"/>
      </w:pPr>
      <w:r>
        <w:rPr>
          <w:rFonts w:ascii="Times New Roman"/>
          <w:b w:val="false"/>
          <w:i w:val="false"/>
          <w:color w:val="000000"/>
          <w:sz w:val="28"/>
        </w:rPr>
        <w:t>Исполнитель ____________________________________ 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 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p>
      <w:pPr>
        <w:spacing w:after="0"/>
        <w:ind w:left="0"/>
        <w:jc w:val="both"/>
      </w:pPr>
      <w:r>
        <w:rPr>
          <w:rFonts w:ascii="Times New Roman"/>
          <w:b w:val="false"/>
          <w:i w:val="false"/>
          <w:color w:val="000000"/>
          <w:sz w:val="28"/>
        </w:rPr>
        <w:t>Примечание: форма заполняется в соответствии с пояснением по заполнению формы,</w:t>
      </w:r>
    </w:p>
    <w:p>
      <w:pPr>
        <w:spacing w:after="0"/>
        <w:ind w:left="0"/>
        <w:jc w:val="both"/>
      </w:pPr>
      <w:r>
        <w:rPr>
          <w:rFonts w:ascii="Times New Roman"/>
          <w:b w:val="false"/>
          <w:i w:val="false"/>
          <w:color w:val="000000"/>
          <w:sz w:val="28"/>
        </w:rPr>
        <w:t>предназначенной для сбора административных данных на безвозмездной основе</w:t>
      </w:r>
    </w:p>
    <w:p>
      <w:pPr>
        <w:spacing w:after="0"/>
        <w:ind w:left="0"/>
        <w:jc w:val="both"/>
      </w:pPr>
      <w:r>
        <w:rPr>
          <w:rFonts w:ascii="Times New Roman"/>
          <w:b w:val="false"/>
          <w:i w:val="false"/>
          <w:color w:val="000000"/>
          <w:sz w:val="28"/>
        </w:rPr>
        <w:t>"Отчет о выполнении пруденциальных нормативов банковским конгломератом"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r>
              <w:br/>
            </w:r>
            <w:r>
              <w:rPr>
                <w:rFonts w:ascii="Times New Roman"/>
                <w:b w:val="false"/>
                <w:i w:val="false"/>
                <w:color w:val="000000"/>
                <w:sz w:val="20"/>
              </w:rPr>
              <w:t>"Отчет о выполнении пруденциальных</w:t>
            </w:r>
            <w:r>
              <w:br/>
            </w:r>
            <w:r>
              <w:rPr>
                <w:rFonts w:ascii="Times New Roman"/>
                <w:b w:val="false"/>
                <w:i w:val="false"/>
                <w:color w:val="000000"/>
                <w:sz w:val="20"/>
              </w:rPr>
              <w:t>нормативов банковским</w:t>
            </w:r>
            <w:r>
              <w:br/>
            </w:r>
            <w:r>
              <w:rPr>
                <w:rFonts w:ascii="Times New Roman"/>
                <w:b w:val="false"/>
                <w:i w:val="false"/>
                <w:color w:val="000000"/>
                <w:sz w:val="20"/>
              </w:rPr>
              <w:t>конгломератом"</w:t>
            </w:r>
          </w:p>
        </w:tc>
      </w:tr>
    </w:tbl>
    <w:bookmarkStart w:name="z41" w:id="2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26"/>
    <w:bookmarkStart w:name="z42" w:id="27"/>
    <w:p>
      <w:pPr>
        <w:spacing w:after="0"/>
        <w:ind w:left="0"/>
        <w:jc w:val="left"/>
      </w:pPr>
      <w:r>
        <w:rPr>
          <w:rFonts w:ascii="Times New Roman"/>
          <w:b/>
          <w:i w:val="false"/>
          <w:color w:val="000000"/>
        </w:rPr>
        <w:t xml:space="preserve"> Отчет о выполнении пруденциальных нормативов банковским конгломератом (индекс - 1-BK_Prud_norm, периодичность - ежеквартальная, ежегодная)</w:t>
      </w:r>
    </w:p>
    <w:bookmarkEnd w:id="27"/>
    <w:bookmarkStart w:name="z43" w:id="28"/>
    <w:p>
      <w:pPr>
        <w:spacing w:after="0"/>
        <w:ind w:left="0"/>
        <w:jc w:val="left"/>
      </w:pPr>
      <w:r>
        <w:rPr>
          <w:rFonts w:ascii="Times New Roman"/>
          <w:b/>
          <w:i w:val="false"/>
          <w:color w:val="000000"/>
        </w:rPr>
        <w:t xml:space="preserve"> Глава 1. Общие положения</w:t>
      </w:r>
    </w:p>
    <w:bookmarkEnd w:id="28"/>
    <w:bookmarkStart w:name="z44" w:id="2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выполнении пруденциальных нормативов банковским конгломератом" (далее - Форма).</w:t>
      </w:r>
    </w:p>
    <w:bookmarkEnd w:id="29"/>
    <w:bookmarkStart w:name="z45" w:id="30"/>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42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30"/>
    <w:bookmarkStart w:name="z46" w:id="31"/>
    <w:p>
      <w:pPr>
        <w:spacing w:after="0"/>
        <w:ind w:left="0"/>
        <w:jc w:val="both"/>
      </w:pPr>
      <w:r>
        <w:rPr>
          <w:rFonts w:ascii="Times New Roman"/>
          <w:b w:val="false"/>
          <w:i w:val="false"/>
          <w:color w:val="000000"/>
          <w:sz w:val="28"/>
        </w:rPr>
        <w:t>
      3. Форма заполняется банковским холдингом или банком, имеющим дочернюю организацию, но не имеющим банковского холдинга, за исключением нерезидентов Республики Казахстан, представляется ежеквартально (за исключением четвертого квартала) не позднее 70 (семидесяти) календарных дней, следующих за отчетным кварталом и ежегодно не позднее 31 (тридцать первого) мая (включительно) года, следующего за отчетным годом.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31"/>
    <w:bookmarkStart w:name="z47" w:id="32"/>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 и исполнитель.</w:t>
      </w:r>
    </w:p>
    <w:bookmarkEnd w:id="32"/>
    <w:bookmarkStart w:name="z48" w:id="33"/>
    <w:p>
      <w:pPr>
        <w:spacing w:after="0"/>
        <w:ind w:left="0"/>
        <w:jc w:val="both"/>
      </w:pPr>
      <w:r>
        <w:rPr>
          <w:rFonts w:ascii="Times New Roman"/>
          <w:b w:val="false"/>
          <w:i w:val="false"/>
          <w:color w:val="000000"/>
          <w:sz w:val="28"/>
        </w:rPr>
        <w:t xml:space="preserve">
      5. Термины и определения, используемые в Форме, применяются в том значении, в котором они используются в </w:t>
      </w:r>
      <w:r>
        <w:rPr>
          <w:rFonts w:ascii="Times New Roman"/>
          <w:b w:val="false"/>
          <w:i w:val="false"/>
          <w:color w:val="000000"/>
          <w:sz w:val="28"/>
        </w:rPr>
        <w:t>постановлении</w:t>
      </w:r>
      <w:r>
        <w:rPr>
          <w:rFonts w:ascii="Times New Roman"/>
          <w:b w:val="false"/>
          <w:i w:val="false"/>
          <w:color w:val="000000"/>
          <w:sz w:val="28"/>
        </w:rPr>
        <w:t xml:space="preserve"> Правления Национального Банка Республики Казахстан от 26 декабря 2016 года № 309 "Об установлении нормативных значений и методики расчетов пруденциальных нормативов и иных обязательных к соблюдению норм и лимитов, размера капитала банковского конгломерата" (зарегистрировано в Реестре государственной регистрации нормативных правовых актов под № 14790). </w:t>
      </w:r>
    </w:p>
    <w:bookmarkEnd w:id="33"/>
    <w:bookmarkStart w:name="z49" w:id="34"/>
    <w:p>
      <w:pPr>
        <w:spacing w:after="0"/>
        <w:ind w:left="0"/>
        <w:jc w:val="left"/>
      </w:pPr>
      <w:r>
        <w:rPr>
          <w:rFonts w:ascii="Times New Roman"/>
          <w:b/>
          <w:i w:val="false"/>
          <w:color w:val="000000"/>
        </w:rPr>
        <w:t xml:space="preserve"> Глава 2. Пояснение по заполнению Формы</w:t>
      </w:r>
    </w:p>
    <w:bookmarkEnd w:id="34"/>
    <w:bookmarkStart w:name="z50" w:id="35"/>
    <w:p>
      <w:pPr>
        <w:spacing w:after="0"/>
        <w:ind w:left="0"/>
        <w:jc w:val="both"/>
      </w:pPr>
      <w:r>
        <w:rPr>
          <w:rFonts w:ascii="Times New Roman"/>
          <w:b w:val="false"/>
          <w:i w:val="false"/>
          <w:color w:val="000000"/>
          <w:sz w:val="28"/>
        </w:rPr>
        <w:t>
      6. Строка 1 Таблицы 1 равна строке 2 Таблицы 1 за вычетом строки 3 Таблицы 1.</w:t>
      </w:r>
    </w:p>
    <w:bookmarkEnd w:id="35"/>
    <w:bookmarkStart w:name="z51" w:id="36"/>
    <w:p>
      <w:pPr>
        <w:spacing w:after="0"/>
        <w:ind w:left="0"/>
        <w:jc w:val="both"/>
      </w:pPr>
      <w:r>
        <w:rPr>
          <w:rFonts w:ascii="Times New Roman"/>
          <w:b w:val="false"/>
          <w:i w:val="false"/>
          <w:color w:val="000000"/>
          <w:sz w:val="28"/>
        </w:rPr>
        <w:t>
      Сумма по выкупленным акциям (изъятому капиталу) указывается в абсолютном значении и со знаком плюс.</w:t>
      </w:r>
    </w:p>
    <w:bookmarkEnd w:id="36"/>
    <w:bookmarkStart w:name="z52" w:id="37"/>
    <w:p>
      <w:pPr>
        <w:spacing w:after="0"/>
        <w:ind w:left="0"/>
        <w:jc w:val="both"/>
      </w:pPr>
      <w:r>
        <w:rPr>
          <w:rFonts w:ascii="Times New Roman"/>
          <w:b w:val="false"/>
          <w:i w:val="false"/>
          <w:color w:val="000000"/>
          <w:sz w:val="28"/>
        </w:rPr>
        <w:t>
      7. Строка 1 Таблицы 2 равна строке 1.1 Таблицы 2 за вычетом строки 1.2 Таблицы 2.</w:t>
      </w:r>
    </w:p>
    <w:bookmarkEnd w:id="37"/>
    <w:bookmarkStart w:name="z53" w:id="38"/>
    <w:p>
      <w:pPr>
        <w:spacing w:after="0"/>
        <w:ind w:left="0"/>
        <w:jc w:val="both"/>
      </w:pPr>
      <w:r>
        <w:rPr>
          <w:rFonts w:ascii="Times New Roman"/>
          <w:b w:val="false"/>
          <w:i w:val="false"/>
          <w:color w:val="000000"/>
          <w:sz w:val="28"/>
        </w:rPr>
        <w:t>
      8. Сумма инвестиций, представляющих собой вложения в уставный капитал юридических лиц, не являющихся банками и/или банками-нерезидентами по строке 1.2 указывается за вычетом резервов (провизий), сформированных в соответствии с международными стандартами финансовой отчетности.</w:t>
      </w:r>
    </w:p>
    <w:bookmarkEnd w:id="38"/>
    <w:bookmarkStart w:name="z54" w:id="39"/>
    <w:p>
      <w:pPr>
        <w:spacing w:after="0"/>
        <w:ind w:left="0"/>
        <w:jc w:val="both"/>
      </w:pPr>
      <w:r>
        <w:rPr>
          <w:rFonts w:ascii="Times New Roman"/>
          <w:b w:val="false"/>
          <w:i w:val="false"/>
          <w:color w:val="000000"/>
          <w:sz w:val="28"/>
        </w:rPr>
        <w:t xml:space="preserve">
      9. Коэффициент достаточности собственного капитала банковского конгломерата и участника банковского конгломерата выражается числом с двумя знаками после запятой. </w:t>
      </w:r>
    </w:p>
    <w:bookmarkEnd w:id="39"/>
    <w:bookmarkStart w:name="z55" w:id="40"/>
    <w:p>
      <w:pPr>
        <w:spacing w:after="0"/>
        <w:ind w:left="0"/>
        <w:jc w:val="both"/>
      </w:pPr>
      <w:r>
        <w:rPr>
          <w:rFonts w:ascii="Times New Roman"/>
          <w:b w:val="false"/>
          <w:i w:val="false"/>
          <w:color w:val="000000"/>
          <w:sz w:val="28"/>
        </w:rPr>
        <w:t xml:space="preserve">
      10. Таблицы 1, 2 и 3 заполняются в соответствии с Нормативными значениями и методикой расчетов пруденциальных нормативов и иных обязательных к соблюдению норм и лимитов, размером капитала банковского конгломерата, установленными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26 декабря 2016 года № 309 (зарегистрировано в Реестре государственной регистрации нормативных правовых актов под № 14790).</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w:t>
            </w:r>
            <w:r>
              <w:br/>
            </w:r>
            <w:r>
              <w:rPr>
                <w:rFonts w:ascii="Times New Roman"/>
                <w:b w:val="false"/>
                <w:i w:val="false"/>
                <w:color w:val="000000"/>
                <w:sz w:val="20"/>
              </w:rPr>
              <w:t>исполняющий обязанности</w:t>
            </w:r>
            <w:r>
              <w:br/>
            </w:r>
            <w:r>
              <w:rPr>
                <w:rFonts w:ascii="Times New Roman"/>
                <w:b w:val="false"/>
                <w:i w:val="false"/>
                <w:color w:val="000000"/>
                <w:sz w:val="20"/>
              </w:rPr>
              <w:t>Председателя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апреля 2025 года № 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2019 года № 258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59" w:id="41"/>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41"/>
    <w:bookmarkStart w:name="z60" w:id="42"/>
    <w:p>
      <w:pPr>
        <w:spacing w:after="0"/>
        <w:ind w:left="0"/>
        <w:jc w:val="both"/>
      </w:pPr>
      <w:r>
        <w:rPr>
          <w:rFonts w:ascii="Times New Roman"/>
          <w:b w:val="false"/>
          <w:i w:val="false"/>
          <w:color w:val="000000"/>
          <w:sz w:val="28"/>
        </w:rPr>
        <w:t xml:space="preserve">
      Форма, предназначенная для сбора административных данных на безвозмездной основе размещена на интернет-ресурсе: www.nationalbank.kz </w:t>
      </w:r>
    </w:p>
    <w:bookmarkEnd w:id="42"/>
    <w:bookmarkStart w:name="z61" w:id="43"/>
    <w:p>
      <w:pPr>
        <w:spacing w:after="0"/>
        <w:ind w:left="0"/>
        <w:jc w:val="both"/>
      </w:pPr>
      <w:r>
        <w:rPr>
          <w:rFonts w:ascii="Times New Roman"/>
          <w:b w:val="false"/>
          <w:i w:val="false"/>
          <w:color w:val="000000"/>
          <w:sz w:val="28"/>
        </w:rPr>
        <w:t>
      Наименование административной формы: отчет о расшифровке активов, условных и возможных требований и обязательств участников банковского конгломерата, взвешенных по степени риска вложений</w:t>
      </w:r>
    </w:p>
    <w:bookmarkEnd w:id="43"/>
    <w:bookmarkStart w:name="z62" w:id="44"/>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2-BK_RA</w:t>
      </w:r>
    </w:p>
    <w:bookmarkEnd w:id="44"/>
    <w:bookmarkStart w:name="z63" w:id="45"/>
    <w:p>
      <w:pPr>
        <w:spacing w:after="0"/>
        <w:ind w:left="0"/>
        <w:jc w:val="both"/>
      </w:pPr>
      <w:r>
        <w:rPr>
          <w:rFonts w:ascii="Times New Roman"/>
          <w:b w:val="false"/>
          <w:i w:val="false"/>
          <w:color w:val="000000"/>
          <w:sz w:val="28"/>
        </w:rPr>
        <w:t>
      Периодичность: ежеквартальная, ежегодная</w:t>
      </w:r>
    </w:p>
    <w:bookmarkEnd w:id="45"/>
    <w:bookmarkStart w:name="z64" w:id="46"/>
    <w:p>
      <w:pPr>
        <w:spacing w:after="0"/>
        <w:ind w:left="0"/>
        <w:jc w:val="both"/>
      </w:pPr>
      <w:r>
        <w:rPr>
          <w:rFonts w:ascii="Times New Roman"/>
          <w:b w:val="false"/>
          <w:i w:val="false"/>
          <w:color w:val="000000"/>
          <w:sz w:val="28"/>
        </w:rPr>
        <w:t>
      Отчетный период: по состоянию на "____" "________________" 20__ года</w:t>
      </w:r>
    </w:p>
    <w:bookmarkEnd w:id="46"/>
    <w:bookmarkStart w:name="z65" w:id="47"/>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банковский холдинг или банк второго уровня, имеющий дочернюю организацию, но не имеющий банковского холдинга</w:t>
      </w:r>
    </w:p>
    <w:bookmarkEnd w:id="47"/>
    <w:bookmarkStart w:name="z66" w:id="48"/>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w:t>
      </w:r>
    </w:p>
    <w:bookmarkEnd w:id="48"/>
    <w:bookmarkStart w:name="z67" w:id="49"/>
    <w:p>
      <w:pPr>
        <w:spacing w:after="0"/>
        <w:ind w:left="0"/>
        <w:jc w:val="both"/>
      </w:pPr>
      <w:r>
        <w:rPr>
          <w:rFonts w:ascii="Times New Roman"/>
          <w:b w:val="false"/>
          <w:i w:val="false"/>
          <w:color w:val="000000"/>
          <w:sz w:val="28"/>
        </w:rPr>
        <w:t>
      ежеквартально (за исключением четвертого квартала) не позднее 60 (шестидесяти) календарных дней, следующих за отчетным кварталом</w:t>
      </w:r>
    </w:p>
    <w:bookmarkEnd w:id="49"/>
    <w:bookmarkStart w:name="z68" w:id="50"/>
    <w:p>
      <w:pPr>
        <w:spacing w:after="0"/>
        <w:ind w:left="0"/>
        <w:jc w:val="both"/>
      </w:pPr>
      <w:r>
        <w:rPr>
          <w:rFonts w:ascii="Times New Roman"/>
          <w:b w:val="false"/>
          <w:i w:val="false"/>
          <w:color w:val="000000"/>
          <w:sz w:val="28"/>
        </w:rPr>
        <w:t>
      ежегодно не позднее 31 (тридцать первого) мая (включительно) года, следующего за отчетным годом</w:t>
      </w:r>
    </w:p>
    <w:bookmarkEnd w:id="50"/>
    <w:bookmarkStart w:name="z69" w:id="51"/>
    <w:p>
      <w:pPr>
        <w:spacing w:after="0"/>
        <w:ind w:left="0"/>
        <w:jc w:val="both"/>
      </w:pPr>
      <w:r>
        <w:rPr>
          <w:rFonts w:ascii="Times New Roman"/>
          <w:b w:val="false"/>
          <w:i w:val="false"/>
          <w:color w:val="000000"/>
          <w:sz w:val="28"/>
        </w:rPr>
        <w:t>
      Бизнес - идентификационный номер: _______________________</w:t>
      </w:r>
    </w:p>
    <w:bookmarkEnd w:id="51"/>
    <w:bookmarkStart w:name="z70" w:id="52"/>
    <w:p>
      <w:pPr>
        <w:spacing w:after="0"/>
        <w:ind w:left="0"/>
        <w:jc w:val="both"/>
      </w:pPr>
      <w:r>
        <w:rPr>
          <w:rFonts w:ascii="Times New Roman"/>
          <w:b w:val="false"/>
          <w:i w:val="false"/>
          <w:color w:val="000000"/>
          <w:sz w:val="28"/>
        </w:rPr>
        <w:t>
      Метод сбора: в электронном виде</w:t>
      </w:r>
    </w:p>
    <w:bookmarkEnd w:id="52"/>
    <w:bookmarkStart w:name="z71" w:id="53"/>
    <w:p>
      <w:pPr>
        <w:spacing w:after="0"/>
        <w:ind w:left="0"/>
        <w:jc w:val="left"/>
      </w:pPr>
      <w:r>
        <w:rPr>
          <w:rFonts w:ascii="Times New Roman"/>
          <w:b/>
          <w:i w:val="false"/>
          <w:color w:val="000000"/>
        </w:rPr>
        <w:t xml:space="preserve"> Таблица 1. Активы, условные и возможные обязательства участников банковского конгломерата, являющихся банками, взвешенные по степени кредитного риска вложений</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 активов, условных и возможных обязательств, взвешиваемых по степени кредитного риска вложений</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риска в процентах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активов, условных и возможных обязательств по балансу (в разрезе участников банковского конгломерата, являющихся банками)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Элиминирование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активов, условных и возможных обязательств, взвешенных по степени кредитного риска вложений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группа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активов, взвешенных по степени кредитного риска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условных и возможных обязательств, взвешенных по степени кредитного риска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активов, условных и возможных обязательств, взвешиваемых по степени кредитного риска вложений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 w:id="54"/>
    <w:p>
      <w:pPr>
        <w:spacing w:after="0"/>
        <w:ind w:left="0"/>
        <w:jc w:val="left"/>
      </w:pPr>
      <w:r>
        <w:rPr>
          <w:rFonts w:ascii="Times New Roman"/>
          <w:b/>
          <w:i w:val="false"/>
          <w:color w:val="000000"/>
        </w:rPr>
        <w:t xml:space="preserve"> Таблица 2. Активы, условные и возможные требования и обязательства, взвешенные с учетом рыночного и операционного рисков</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участников банковского конгломерата, являющихся банками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Элиминирование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активов, условных и возможных требований и обязательств, взвешенных с учетом рыночного и операционного рисков (в тысячах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Рыночный риск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риск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4" w:id="55"/>
      <w:r>
        <w:rPr>
          <w:rFonts w:ascii="Times New Roman"/>
          <w:b w:val="false"/>
          <w:i w:val="false"/>
          <w:color w:val="000000"/>
          <w:sz w:val="28"/>
        </w:rPr>
        <w:t>
      Наименование _______________________________________________________</w:t>
      </w:r>
    </w:p>
    <w:bookmarkEnd w:id="55"/>
    <w:p>
      <w:pPr>
        <w:spacing w:after="0"/>
        <w:ind w:left="0"/>
        <w:jc w:val="both"/>
      </w:pPr>
      <w:r>
        <w:rPr>
          <w:rFonts w:ascii="Times New Roman"/>
          <w:b w:val="false"/>
          <w:i w:val="false"/>
          <w:color w:val="000000"/>
          <w:sz w:val="28"/>
        </w:rPr>
        <w:t>Адрес ______________________________________________________________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_____________________________________________</w:t>
      </w:r>
    </w:p>
    <w:p>
      <w:pPr>
        <w:spacing w:after="0"/>
        <w:ind w:left="0"/>
        <w:jc w:val="both"/>
      </w:pPr>
      <w:r>
        <w:rPr>
          <w:rFonts w:ascii="Times New Roman"/>
          <w:b w:val="false"/>
          <w:i w:val="false"/>
          <w:color w:val="000000"/>
          <w:sz w:val="28"/>
        </w:rPr>
        <w:t>Исполнитель 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p>
      <w:pPr>
        <w:spacing w:after="0"/>
        <w:ind w:left="0"/>
        <w:jc w:val="both"/>
      </w:pPr>
      <w:bookmarkStart w:name="z75" w:id="56"/>
      <w:r>
        <w:rPr>
          <w:rFonts w:ascii="Times New Roman"/>
          <w:b w:val="false"/>
          <w:i w:val="false"/>
          <w:color w:val="000000"/>
          <w:sz w:val="28"/>
        </w:rPr>
        <w:t>
      Примечание: форма заполняется в соответствии с пояснением по заполнению формы,</w:t>
      </w:r>
    </w:p>
    <w:bookmarkEnd w:id="56"/>
    <w:p>
      <w:pPr>
        <w:spacing w:after="0"/>
        <w:ind w:left="0"/>
        <w:jc w:val="both"/>
      </w:pPr>
      <w:r>
        <w:rPr>
          <w:rFonts w:ascii="Times New Roman"/>
          <w:b w:val="false"/>
          <w:i w:val="false"/>
          <w:color w:val="000000"/>
          <w:sz w:val="28"/>
        </w:rPr>
        <w:t>предназначенной для сбора административных данных на безвозмездной основе</w:t>
      </w:r>
    </w:p>
    <w:p>
      <w:pPr>
        <w:spacing w:after="0"/>
        <w:ind w:left="0"/>
        <w:jc w:val="both"/>
      </w:pPr>
      <w:r>
        <w:rPr>
          <w:rFonts w:ascii="Times New Roman"/>
          <w:b w:val="false"/>
          <w:i w:val="false"/>
          <w:color w:val="000000"/>
          <w:sz w:val="28"/>
        </w:rPr>
        <w:t>"Отчет о расшифровке активов, условных и возможных требований и обязательств</w:t>
      </w:r>
    </w:p>
    <w:p>
      <w:pPr>
        <w:spacing w:after="0"/>
        <w:ind w:left="0"/>
        <w:jc w:val="both"/>
      </w:pPr>
      <w:r>
        <w:rPr>
          <w:rFonts w:ascii="Times New Roman"/>
          <w:b w:val="false"/>
          <w:i w:val="false"/>
          <w:color w:val="000000"/>
          <w:sz w:val="28"/>
        </w:rPr>
        <w:t>участников банковского конгломерата, взвешенных по степени риска вложений"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r>
              <w:br/>
            </w:r>
            <w:r>
              <w:rPr>
                <w:rFonts w:ascii="Times New Roman"/>
                <w:b w:val="false"/>
                <w:i w:val="false"/>
                <w:color w:val="000000"/>
                <w:sz w:val="20"/>
              </w:rPr>
              <w:t>"Отчет о расшифровке активов,</w:t>
            </w:r>
            <w:r>
              <w:br/>
            </w:r>
            <w:r>
              <w:rPr>
                <w:rFonts w:ascii="Times New Roman"/>
                <w:b w:val="false"/>
                <w:i w:val="false"/>
                <w:color w:val="000000"/>
                <w:sz w:val="20"/>
              </w:rPr>
              <w:t>условных и возможных</w:t>
            </w:r>
            <w:r>
              <w:br/>
            </w:r>
            <w:r>
              <w:rPr>
                <w:rFonts w:ascii="Times New Roman"/>
                <w:b w:val="false"/>
                <w:i w:val="false"/>
                <w:color w:val="000000"/>
                <w:sz w:val="20"/>
              </w:rPr>
              <w:t>требований и обязательств</w:t>
            </w:r>
            <w:r>
              <w:br/>
            </w:r>
            <w:r>
              <w:rPr>
                <w:rFonts w:ascii="Times New Roman"/>
                <w:b w:val="false"/>
                <w:i w:val="false"/>
                <w:color w:val="000000"/>
                <w:sz w:val="20"/>
              </w:rPr>
              <w:t>участников банковского</w:t>
            </w:r>
            <w:r>
              <w:br/>
            </w:r>
            <w:r>
              <w:rPr>
                <w:rFonts w:ascii="Times New Roman"/>
                <w:b w:val="false"/>
                <w:i w:val="false"/>
                <w:color w:val="000000"/>
                <w:sz w:val="20"/>
              </w:rPr>
              <w:t>конгломерата, взвешенных</w:t>
            </w:r>
            <w:r>
              <w:br/>
            </w:r>
            <w:r>
              <w:rPr>
                <w:rFonts w:ascii="Times New Roman"/>
                <w:b w:val="false"/>
                <w:i w:val="false"/>
                <w:color w:val="000000"/>
                <w:sz w:val="20"/>
              </w:rPr>
              <w:t>по степени риска вложений"</w:t>
            </w:r>
          </w:p>
        </w:tc>
      </w:tr>
    </w:tbl>
    <w:bookmarkStart w:name="z77" w:id="5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57"/>
    <w:bookmarkStart w:name="z78" w:id="58"/>
    <w:p>
      <w:pPr>
        <w:spacing w:after="0"/>
        <w:ind w:left="0"/>
        <w:jc w:val="left"/>
      </w:pPr>
      <w:r>
        <w:rPr>
          <w:rFonts w:ascii="Times New Roman"/>
          <w:b/>
          <w:i w:val="false"/>
          <w:color w:val="000000"/>
        </w:rPr>
        <w:t xml:space="preserve"> Отчет о расшифровке активов, условных и возможных требований и обязательств</w:t>
      </w:r>
      <w:r>
        <w:br/>
      </w:r>
      <w:r>
        <w:rPr>
          <w:rFonts w:ascii="Times New Roman"/>
          <w:b/>
          <w:i w:val="false"/>
          <w:color w:val="000000"/>
        </w:rPr>
        <w:t>участников банковского конгломерата, взвешенных по степени риска вложений</w:t>
      </w:r>
      <w:r>
        <w:br/>
      </w:r>
      <w:r>
        <w:rPr>
          <w:rFonts w:ascii="Times New Roman"/>
          <w:b/>
          <w:i w:val="false"/>
          <w:color w:val="000000"/>
        </w:rPr>
        <w:t>(индекс - 2-BK_RA, периодичность - ежеквартальная, ежегодная)</w:t>
      </w:r>
    </w:p>
    <w:bookmarkEnd w:id="58"/>
    <w:bookmarkStart w:name="z79" w:id="59"/>
    <w:p>
      <w:pPr>
        <w:spacing w:after="0"/>
        <w:ind w:left="0"/>
        <w:jc w:val="left"/>
      </w:pPr>
      <w:r>
        <w:rPr>
          <w:rFonts w:ascii="Times New Roman"/>
          <w:b/>
          <w:i w:val="false"/>
          <w:color w:val="000000"/>
        </w:rPr>
        <w:t xml:space="preserve"> Глава 1. Общие положения</w:t>
      </w:r>
    </w:p>
    <w:bookmarkEnd w:id="59"/>
    <w:bookmarkStart w:name="z80" w:id="6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административных данных "Отчет о расшифровке активов, условных и возможных требований и обязательств участников банковского конгломерата, взвешенных по степени риска вложений" (далее - Форма).</w:t>
      </w:r>
    </w:p>
    <w:bookmarkEnd w:id="60"/>
    <w:bookmarkStart w:name="z81" w:id="61"/>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42 Закона Республики Казахстан "О банках и банковской деятельности в Республике Казахстан" и подпунктом 2) пункта 3 статьи 16 Закона Республики Казахстан "О государственной статистике".</w:t>
      </w:r>
    </w:p>
    <w:bookmarkEnd w:id="61"/>
    <w:bookmarkStart w:name="z82" w:id="62"/>
    <w:p>
      <w:pPr>
        <w:spacing w:after="0"/>
        <w:ind w:left="0"/>
        <w:jc w:val="both"/>
      </w:pPr>
      <w:r>
        <w:rPr>
          <w:rFonts w:ascii="Times New Roman"/>
          <w:b w:val="false"/>
          <w:i w:val="false"/>
          <w:color w:val="000000"/>
          <w:sz w:val="28"/>
        </w:rPr>
        <w:t>
      3. Форма заполняется банковским холдингом или банком, имеющим дочернюю организацию, но не имеющим банковского холдинга, за исключением нерезидентов Республики Казахстан, представляется ежеквартально (за исключением четвертого квартала) не позднее 60 (шестидесяти) календарных дней, следующих за отчетным кварталом и ежегодно не позднее 31 (тридцать первого) мая (включительно) года, следующего за отчетным годом.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62"/>
    <w:bookmarkStart w:name="z83" w:id="63"/>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 и исполнитель.</w:t>
      </w:r>
    </w:p>
    <w:bookmarkEnd w:id="63"/>
    <w:bookmarkStart w:name="z84" w:id="64"/>
    <w:p>
      <w:pPr>
        <w:spacing w:after="0"/>
        <w:ind w:left="0"/>
        <w:jc w:val="both"/>
      </w:pPr>
      <w:r>
        <w:rPr>
          <w:rFonts w:ascii="Times New Roman"/>
          <w:b w:val="false"/>
          <w:i w:val="false"/>
          <w:color w:val="000000"/>
          <w:sz w:val="28"/>
        </w:rPr>
        <w:t xml:space="preserve">
      5. Термины и определения, используемые в Форме, применяются в том значении, в котором они используются в </w:t>
      </w:r>
      <w:r>
        <w:rPr>
          <w:rFonts w:ascii="Times New Roman"/>
          <w:b w:val="false"/>
          <w:i w:val="false"/>
          <w:color w:val="000000"/>
          <w:sz w:val="28"/>
        </w:rPr>
        <w:t>постановлении</w:t>
      </w:r>
      <w:r>
        <w:rPr>
          <w:rFonts w:ascii="Times New Roman"/>
          <w:b w:val="false"/>
          <w:i w:val="false"/>
          <w:color w:val="000000"/>
          <w:sz w:val="28"/>
        </w:rPr>
        <w:t xml:space="preserve"> Правления Национального Банка Республики Казахстан от 26 декабря 2016 года № 309 "Об установлении нормативных значений и методики расчетов пруденциальных нормативов и иных обязательных к соблюдению норм и лимитов, размера капитала банковского конгломерата" (зарегистрировано в Реестре государственной регистрации нормативных правовых актов под № 14790). </w:t>
      </w:r>
    </w:p>
    <w:bookmarkEnd w:id="64"/>
    <w:bookmarkStart w:name="z85" w:id="65"/>
    <w:p>
      <w:pPr>
        <w:spacing w:after="0"/>
        <w:ind w:left="0"/>
        <w:jc w:val="left"/>
      </w:pPr>
      <w:r>
        <w:rPr>
          <w:rFonts w:ascii="Times New Roman"/>
          <w:b/>
          <w:i w:val="false"/>
          <w:color w:val="000000"/>
        </w:rPr>
        <w:t xml:space="preserve"> Глава 2. Пояснение по заполнению Формы</w:t>
      </w:r>
    </w:p>
    <w:bookmarkEnd w:id="65"/>
    <w:bookmarkStart w:name="z86" w:id="66"/>
    <w:p>
      <w:pPr>
        <w:spacing w:after="0"/>
        <w:ind w:left="0"/>
        <w:jc w:val="both"/>
      </w:pPr>
      <w:r>
        <w:rPr>
          <w:rFonts w:ascii="Times New Roman"/>
          <w:b w:val="false"/>
          <w:i w:val="false"/>
          <w:color w:val="000000"/>
          <w:sz w:val="28"/>
        </w:rPr>
        <w:t>
      6. Графа 4 Таблицы 1 и графа 3 Таблицы 2 подразделяются на подграфы, соответствующие количеству участников банковского конгломерата, являющихся банками, в которых указывается их наименование.</w:t>
      </w:r>
    </w:p>
    <w:bookmarkEnd w:id="66"/>
    <w:bookmarkStart w:name="z87" w:id="67"/>
    <w:p>
      <w:pPr>
        <w:spacing w:after="0"/>
        <w:ind w:left="0"/>
        <w:jc w:val="both"/>
      </w:pPr>
      <w:r>
        <w:rPr>
          <w:rFonts w:ascii="Times New Roman"/>
          <w:b w:val="false"/>
          <w:i w:val="false"/>
          <w:color w:val="000000"/>
          <w:sz w:val="28"/>
        </w:rPr>
        <w:t>
      Наименование участников банковского конгломерата указывается в графах "Участник n".</w:t>
      </w:r>
    </w:p>
    <w:bookmarkEnd w:id="67"/>
    <w:bookmarkStart w:name="z88" w:id="68"/>
    <w:p>
      <w:pPr>
        <w:spacing w:after="0"/>
        <w:ind w:left="0"/>
        <w:jc w:val="both"/>
      </w:pPr>
      <w:r>
        <w:rPr>
          <w:rFonts w:ascii="Times New Roman"/>
          <w:b w:val="false"/>
          <w:i w:val="false"/>
          <w:color w:val="000000"/>
          <w:sz w:val="28"/>
        </w:rPr>
        <w:t>
      7. Инвестиции, вычитаемые из расчета собственного капитала банковского конгломерата, не подлежат отражению и взвешиванию по степени кредитного риска в Таблице 1.</w:t>
      </w:r>
    </w:p>
    <w:bookmarkEnd w:id="68"/>
    <w:bookmarkStart w:name="z89" w:id="69"/>
    <w:p>
      <w:pPr>
        <w:spacing w:after="0"/>
        <w:ind w:left="0"/>
        <w:jc w:val="both"/>
      </w:pPr>
      <w:r>
        <w:rPr>
          <w:rFonts w:ascii="Times New Roman"/>
          <w:b w:val="false"/>
          <w:i w:val="false"/>
          <w:color w:val="000000"/>
          <w:sz w:val="28"/>
        </w:rPr>
        <w:t>
      8. По строкам II и III Таблицы 1 осуществляется элиминирование активов, условных и возможных обязательств, взвешиваемых по степени кредитного риска вложений между участниками банковского конгломерата, по каждому участнику, а затем их взвешивание.</w:t>
      </w:r>
    </w:p>
    <w:bookmarkEnd w:id="69"/>
    <w:bookmarkStart w:name="z90" w:id="70"/>
    <w:p>
      <w:pPr>
        <w:spacing w:after="0"/>
        <w:ind w:left="0"/>
        <w:jc w:val="both"/>
      </w:pPr>
      <w:r>
        <w:rPr>
          <w:rFonts w:ascii="Times New Roman"/>
          <w:b w:val="false"/>
          <w:i w:val="false"/>
          <w:color w:val="000000"/>
          <w:sz w:val="28"/>
        </w:rPr>
        <w:t>
      Суммы в графах 5 и 6 по строкам II, III и IV Таблицы 1 указываются справочно.</w:t>
      </w:r>
    </w:p>
    <w:bookmarkEnd w:id="70"/>
    <w:bookmarkStart w:name="z91" w:id="71"/>
    <w:p>
      <w:pPr>
        <w:spacing w:after="0"/>
        <w:ind w:left="0"/>
        <w:jc w:val="both"/>
      </w:pPr>
      <w:r>
        <w:rPr>
          <w:rFonts w:ascii="Times New Roman"/>
          <w:b w:val="false"/>
          <w:i w:val="false"/>
          <w:color w:val="000000"/>
          <w:sz w:val="28"/>
        </w:rPr>
        <w:t xml:space="preserve">
      9. Условные и возможные обязательства, в том числе по производным финансовым инструментам, взвешиваются по степени кредитного риска вложений в соответствии с Нормативными значениями и методиками расчетов пруденциальных нормативов и иных обязательных к соблюдению норм и лимитов, размером капитала банка, установленными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13 сентября 2017 года № 170, (зарегистрировано в Реестре государственной регистрации нормативных правовых актов под № 15886).</w:t>
      </w:r>
    </w:p>
    <w:bookmarkEnd w:id="71"/>
    <w:bookmarkStart w:name="z92" w:id="72"/>
    <w:p>
      <w:pPr>
        <w:spacing w:after="0"/>
        <w:ind w:left="0"/>
        <w:jc w:val="both"/>
      </w:pPr>
      <w:r>
        <w:rPr>
          <w:rFonts w:ascii="Times New Roman"/>
          <w:b w:val="false"/>
          <w:i w:val="false"/>
          <w:color w:val="000000"/>
          <w:sz w:val="28"/>
        </w:rPr>
        <w:t>
      10. Ячейки, отмеченные символом "X", не заполняются.</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постановлению</w:t>
            </w:r>
            <w:r>
              <w:br/>
            </w:r>
            <w:r>
              <w:rPr>
                <w:rFonts w:ascii="Times New Roman"/>
                <w:b w:val="false"/>
                <w:i w:val="false"/>
                <w:color w:val="000000"/>
                <w:sz w:val="20"/>
              </w:rPr>
              <w:t>исполняющий обязанности</w:t>
            </w:r>
            <w:r>
              <w:br/>
            </w:r>
            <w:r>
              <w:rPr>
                <w:rFonts w:ascii="Times New Roman"/>
                <w:b w:val="false"/>
                <w:i w:val="false"/>
                <w:color w:val="000000"/>
                <w:sz w:val="20"/>
              </w:rPr>
              <w:t>Председателя Национального</w:t>
            </w:r>
            <w:r>
              <w:br/>
            </w:r>
            <w:r>
              <w:rPr>
                <w:rFonts w:ascii="Times New Roman"/>
                <w:b w:val="false"/>
                <w:i w:val="false"/>
                <w:color w:val="000000"/>
                <w:sz w:val="20"/>
              </w:rPr>
              <w:t>Банка Республики Казахстан</w:t>
            </w:r>
            <w:r>
              <w:br/>
            </w:r>
            <w:r>
              <w:rPr>
                <w:rFonts w:ascii="Times New Roman"/>
                <w:b w:val="false"/>
                <w:i w:val="false"/>
                <w:color w:val="000000"/>
                <w:sz w:val="20"/>
              </w:rPr>
              <w:t>от 17 апреля 2025 года № 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2019 года № 258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96" w:id="73"/>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73"/>
    <w:bookmarkStart w:name="z97" w:id="74"/>
    <w:p>
      <w:pPr>
        <w:spacing w:after="0"/>
        <w:ind w:left="0"/>
        <w:jc w:val="both"/>
      </w:pPr>
      <w:r>
        <w:rPr>
          <w:rFonts w:ascii="Times New Roman"/>
          <w:b w:val="false"/>
          <w:i w:val="false"/>
          <w:color w:val="000000"/>
          <w:sz w:val="28"/>
        </w:rPr>
        <w:t xml:space="preserve">
      Форма, предназначенная для сбора административных данных на безвозмездной основе размещена на интернет-ресурсе: www.nationalbank.kz </w:t>
      </w:r>
    </w:p>
    <w:bookmarkEnd w:id="74"/>
    <w:bookmarkStart w:name="z98" w:id="75"/>
    <w:p>
      <w:pPr>
        <w:spacing w:after="0"/>
        <w:ind w:left="0"/>
        <w:jc w:val="both"/>
      </w:pPr>
      <w:r>
        <w:rPr>
          <w:rFonts w:ascii="Times New Roman"/>
          <w:b w:val="false"/>
          <w:i w:val="false"/>
          <w:color w:val="000000"/>
          <w:sz w:val="28"/>
        </w:rPr>
        <w:t>
      Наименование административной формы: отчет по сбору сведений по инвестициям, представляющим собой вложения в уставный капитал юридических лиц, субординированный долг юридических лиц, а также иным вложениям в собственный капитал юридических лиц участников банковского конгломерата, осуществленным в течение отчетного периода, а также действующим по состоянию на отчетную дату</w:t>
      </w:r>
    </w:p>
    <w:bookmarkEnd w:id="75"/>
    <w:bookmarkStart w:name="z99" w:id="76"/>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3-BK_ IKDU</w:t>
      </w:r>
    </w:p>
    <w:bookmarkEnd w:id="76"/>
    <w:bookmarkStart w:name="z100" w:id="77"/>
    <w:p>
      <w:pPr>
        <w:spacing w:after="0"/>
        <w:ind w:left="0"/>
        <w:jc w:val="both"/>
      </w:pPr>
      <w:r>
        <w:rPr>
          <w:rFonts w:ascii="Times New Roman"/>
          <w:b w:val="false"/>
          <w:i w:val="false"/>
          <w:color w:val="000000"/>
          <w:sz w:val="28"/>
        </w:rPr>
        <w:t>
      Периодичность: ежеквартальная, ежегодная</w:t>
      </w:r>
    </w:p>
    <w:bookmarkEnd w:id="77"/>
    <w:bookmarkStart w:name="z101" w:id="78"/>
    <w:p>
      <w:pPr>
        <w:spacing w:after="0"/>
        <w:ind w:left="0"/>
        <w:jc w:val="both"/>
      </w:pPr>
      <w:r>
        <w:rPr>
          <w:rFonts w:ascii="Times New Roman"/>
          <w:b w:val="false"/>
          <w:i w:val="false"/>
          <w:color w:val="000000"/>
          <w:sz w:val="28"/>
        </w:rPr>
        <w:t>
      Отчетный период: по состоянию на "____" "________________" 20__ года</w:t>
      </w:r>
    </w:p>
    <w:bookmarkEnd w:id="78"/>
    <w:bookmarkStart w:name="z102" w:id="79"/>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банковский холдинг или банк второго уровня, имеющий дочернюю организацию, но не имеющий банковского холдинга</w:t>
      </w:r>
    </w:p>
    <w:bookmarkEnd w:id="79"/>
    <w:bookmarkStart w:name="z103" w:id="80"/>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w:t>
      </w:r>
    </w:p>
    <w:bookmarkEnd w:id="80"/>
    <w:bookmarkStart w:name="z104" w:id="81"/>
    <w:p>
      <w:pPr>
        <w:spacing w:after="0"/>
        <w:ind w:left="0"/>
        <w:jc w:val="both"/>
      </w:pPr>
      <w:r>
        <w:rPr>
          <w:rFonts w:ascii="Times New Roman"/>
          <w:b w:val="false"/>
          <w:i w:val="false"/>
          <w:color w:val="000000"/>
          <w:sz w:val="28"/>
        </w:rPr>
        <w:t>
      ежеквартально (за исключением четвертого квартала) не позднее 60 (шестидесяти) календарных дней, следующих за отчетным кварталом</w:t>
      </w:r>
    </w:p>
    <w:bookmarkEnd w:id="81"/>
    <w:bookmarkStart w:name="z105" w:id="82"/>
    <w:p>
      <w:pPr>
        <w:spacing w:after="0"/>
        <w:ind w:left="0"/>
        <w:jc w:val="both"/>
      </w:pPr>
      <w:r>
        <w:rPr>
          <w:rFonts w:ascii="Times New Roman"/>
          <w:b w:val="false"/>
          <w:i w:val="false"/>
          <w:color w:val="000000"/>
          <w:sz w:val="28"/>
        </w:rPr>
        <w:t>
      ежегодно не позднее 31 (тридцать первого) мая (включительно) года, следующего за отчетным годом</w:t>
      </w:r>
    </w:p>
    <w:bookmarkEnd w:id="82"/>
    <w:bookmarkStart w:name="z106" w:id="83"/>
    <w:p>
      <w:pPr>
        <w:spacing w:after="0"/>
        <w:ind w:left="0"/>
        <w:jc w:val="both"/>
      </w:pPr>
      <w:r>
        <w:rPr>
          <w:rFonts w:ascii="Times New Roman"/>
          <w:b w:val="false"/>
          <w:i w:val="false"/>
          <w:color w:val="000000"/>
          <w:sz w:val="28"/>
        </w:rPr>
        <w:t>
      Бизнес - идентификационный номер: _______________________</w:t>
      </w:r>
    </w:p>
    <w:bookmarkEnd w:id="83"/>
    <w:bookmarkStart w:name="z107" w:id="84"/>
    <w:p>
      <w:pPr>
        <w:spacing w:after="0"/>
        <w:ind w:left="0"/>
        <w:jc w:val="both"/>
      </w:pPr>
      <w:r>
        <w:rPr>
          <w:rFonts w:ascii="Times New Roman"/>
          <w:b w:val="false"/>
          <w:i w:val="false"/>
          <w:color w:val="000000"/>
          <w:sz w:val="28"/>
        </w:rPr>
        <w:t>
      Метод сбора: в электронном виде</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 или иной идентификационный номер (для нерезидентов Республики Казахстан)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представляющие собой вложения в уставный капитал юридических лиц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участия (стоимость) приобретенных акций (в тысячах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 (штук)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акций, принадлежащих участнику банковского конгломерата, к общему количеству размещенных</w:t>
            </w:r>
          </w:p>
          <w:p>
            <w:pPr>
              <w:spacing w:after="20"/>
              <w:ind w:left="20"/>
              <w:jc w:val="both"/>
            </w:pPr>
            <w:r>
              <w:rPr>
                <w:rFonts w:ascii="Times New Roman"/>
                <w:b w:val="false"/>
                <w:i w:val="false"/>
                <w:color w:val="000000"/>
                <w:sz w:val="20"/>
              </w:rPr>
              <w:t>
(за вычетом привилегированных и выкупленных) акций эмитента или доля участия в уставном капитале юридического лица (в процентах)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Покупная стоимость (в тысячах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(нетто), в тысячах тенге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резервы (провизии)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участника банковского конгломерата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участнику банковского конгломерата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участника банковского конгломерата n</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участнику банковского конгломерата 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 w:id="85"/>
    <w:p>
      <w:pPr>
        <w:spacing w:after="0"/>
        <w:ind w:left="0"/>
        <w:jc w:val="both"/>
      </w:pPr>
      <w:r>
        <w:rPr>
          <w:rFonts w:ascii="Times New Roman"/>
          <w:b w:val="false"/>
          <w:i w:val="false"/>
          <w:color w:val="000000"/>
          <w:sz w:val="28"/>
        </w:rPr>
        <w:t>
      продолжение таблицы:</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представляющие собой вложения в уставный капитал юридических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субординированный долг юридических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иные вложения в собственный капитал юридических лиц</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участника банковского конгломерата на отчетную дату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(нетто)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(нетто)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реализации</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резервы (провизии)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резервы (провизии)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bookmarkStart w:name="z110" w:id="86"/>
      <w:r>
        <w:rPr>
          <w:rFonts w:ascii="Times New Roman"/>
          <w:b w:val="false"/>
          <w:i w:val="false"/>
          <w:color w:val="000000"/>
          <w:sz w:val="28"/>
        </w:rPr>
        <w:t>
      Наименование _______________________________________________________</w:t>
      </w:r>
    </w:p>
    <w:bookmarkEnd w:id="86"/>
    <w:p>
      <w:pPr>
        <w:spacing w:after="0"/>
        <w:ind w:left="0"/>
        <w:jc w:val="both"/>
      </w:pPr>
      <w:r>
        <w:rPr>
          <w:rFonts w:ascii="Times New Roman"/>
          <w:b w:val="false"/>
          <w:i w:val="false"/>
          <w:color w:val="000000"/>
          <w:sz w:val="28"/>
        </w:rPr>
        <w:t>Адрес ______________________________________________________________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_____________________________________________</w:t>
      </w:r>
    </w:p>
    <w:p>
      <w:pPr>
        <w:spacing w:after="0"/>
        <w:ind w:left="0"/>
        <w:jc w:val="both"/>
      </w:pPr>
      <w:r>
        <w:rPr>
          <w:rFonts w:ascii="Times New Roman"/>
          <w:b w:val="false"/>
          <w:i w:val="false"/>
          <w:color w:val="000000"/>
          <w:sz w:val="28"/>
        </w:rPr>
        <w:t>Исполнитель ____________________________________ 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 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bookmarkStart w:name="z111" w:id="87"/>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по сбору сведений по инвестициям, представляющим собой вложения в уставный капитал юридических лиц, субординированный долг юридических лиц, а также иным вложениям в собственный капитал юридических лиц участников банковского конгломерата, осуществленным в течение отчетного периода, а также действующим по состоянию на отчетную дату"</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r>
              <w:br/>
            </w:r>
            <w:r>
              <w:rPr>
                <w:rFonts w:ascii="Times New Roman"/>
                <w:b w:val="false"/>
                <w:i w:val="false"/>
                <w:color w:val="000000"/>
                <w:sz w:val="20"/>
              </w:rPr>
              <w:t>"Отчет по сбору сведений</w:t>
            </w:r>
            <w:r>
              <w:br/>
            </w:r>
            <w:r>
              <w:rPr>
                <w:rFonts w:ascii="Times New Roman"/>
                <w:b w:val="false"/>
                <w:i w:val="false"/>
                <w:color w:val="000000"/>
                <w:sz w:val="20"/>
              </w:rPr>
              <w:t>по инвестициям, представляющим</w:t>
            </w:r>
            <w:r>
              <w:br/>
            </w:r>
            <w:r>
              <w:rPr>
                <w:rFonts w:ascii="Times New Roman"/>
                <w:b w:val="false"/>
                <w:i w:val="false"/>
                <w:color w:val="000000"/>
                <w:sz w:val="20"/>
              </w:rPr>
              <w:t>собой вложения в уставный</w:t>
            </w:r>
            <w:r>
              <w:br/>
            </w:r>
            <w:r>
              <w:rPr>
                <w:rFonts w:ascii="Times New Roman"/>
                <w:b w:val="false"/>
                <w:i w:val="false"/>
                <w:color w:val="000000"/>
                <w:sz w:val="20"/>
              </w:rPr>
              <w:t>капитал юридических лиц,</w:t>
            </w:r>
            <w:r>
              <w:br/>
            </w:r>
            <w:r>
              <w:rPr>
                <w:rFonts w:ascii="Times New Roman"/>
                <w:b w:val="false"/>
                <w:i w:val="false"/>
                <w:color w:val="000000"/>
                <w:sz w:val="20"/>
              </w:rPr>
              <w:t>субординированный долг</w:t>
            </w:r>
            <w:r>
              <w:br/>
            </w:r>
            <w:r>
              <w:rPr>
                <w:rFonts w:ascii="Times New Roman"/>
                <w:b w:val="false"/>
                <w:i w:val="false"/>
                <w:color w:val="000000"/>
                <w:sz w:val="20"/>
              </w:rPr>
              <w:t>юридических лиц, а также иным</w:t>
            </w:r>
            <w:r>
              <w:br/>
            </w:r>
            <w:r>
              <w:rPr>
                <w:rFonts w:ascii="Times New Roman"/>
                <w:b w:val="false"/>
                <w:i w:val="false"/>
                <w:color w:val="000000"/>
                <w:sz w:val="20"/>
              </w:rPr>
              <w:t>вложениям в собственный капитал</w:t>
            </w:r>
            <w:r>
              <w:br/>
            </w:r>
            <w:r>
              <w:rPr>
                <w:rFonts w:ascii="Times New Roman"/>
                <w:b w:val="false"/>
                <w:i w:val="false"/>
                <w:color w:val="000000"/>
                <w:sz w:val="20"/>
              </w:rPr>
              <w:t>юридических лиц участников</w:t>
            </w:r>
            <w:r>
              <w:br/>
            </w:r>
            <w:r>
              <w:rPr>
                <w:rFonts w:ascii="Times New Roman"/>
                <w:b w:val="false"/>
                <w:i w:val="false"/>
                <w:color w:val="000000"/>
                <w:sz w:val="20"/>
              </w:rPr>
              <w:t>банковского конгломерата,</w:t>
            </w:r>
            <w:r>
              <w:br/>
            </w:r>
            <w:r>
              <w:rPr>
                <w:rFonts w:ascii="Times New Roman"/>
                <w:b w:val="false"/>
                <w:i w:val="false"/>
                <w:color w:val="000000"/>
                <w:sz w:val="20"/>
              </w:rPr>
              <w:t>осуществленным в течение</w:t>
            </w:r>
            <w:r>
              <w:br/>
            </w:r>
            <w:r>
              <w:rPr>
                <w:rFonts w:ascii="Times New Roman"/>
                <w:b w:val="false"/>
                <w:i w:val="false"/>
                <w:color w:val="000000"/>
                <w:sz w:val="20"/>
              </w:rPr>
              <w:t>отчетного периода,</w:t>
            </w:r>
            <w:r>
              <w:br/>
            </w:r>
            <w:r>
              <w:rPr>
                <w:rFonts w:ascii="Times New Roman"/>
                <w:b w:val="false"/>
                <w:i w:val="false"/>
                <w:color w:val="000000"/>
                <w:sz w:val="20"/>
              </w:rPr>
              <w:t>а также действующим</w:t>
            </w:r>
            <w:r>
              <w:br/>
            </w:r>
            <w:r>
              <w:rPr>
                <w:rFonts w:ascii="Times New Roman"/>
                <w:b w:val="false"/>
                <w:i w:val="false"/>
                <w:color w:val="000000"/>
                <w:sz w:val="20"/>
              </w:rPr>
              <w:t>по состоянию на отчетную дату"</w:t>
            </w:r>
          </w:p>
        </w:tc>
      </w:tr>
    </w:tbl>
    <w:bookmarkStart w:name="z113" w:id="8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88"/>
    <w:bookmarkStart w:name="z114" w:id="89"/>
    <w:p>
      <w:pPr>
        <w:spacing w:after="0"/>
        <w:ind w:left="0"/>
        <w:jc w:val="left"/>
      </w:pPr>
      <w:r>
        <w:rPr>
          <w:rFonts w:ascii="Times New Roman"/>
          <w:b/>
          <w:i w:val="false"/>
          <w:color w:val="000000"/>
        </w:rPr>
        <w:t xml:space="preserve"> Отчет по сбору сведений по инвестициям, представляющим собой вложения</w:t>
      </w:r>
      <w:r>
        <w:br/>
      </w:r>
      <w:r>
        <w:rPr>
          <w:rFonts w:ascii="Times New Roman"/>
          <w:b/>
          <w:i w:val="false"/>
          <w:color w:val="000000"/>
        </w:rPr>
        <w:t>в уставный капитал юридических лиц, субординированный долг юридических лиц,</w:t>
      </w:r>
      <w:r>
        <w:br/>
      </w:r>
      <w:r>
        <w:rPr>
          <w:rFonts w:ascii="Times New Roman"/>
          <w:b/>
          <w:i w:val="false"/>
          <w:color w:val="000000"/>
        </w:rPr>
        <w:t>а также иным вложениям в собственный капитал юридических лиц участников</w:t>
      </w:r>
      <w:r>
        <w:br/>
      </w:r>
      <w:r>
        <w:rPr>
          <w:rFonts w:ascii="Times New Roman"/>
          <w:b/>
          <w:i w:val="false"/>
          <w:color w:val="000000"/>
        </w:rPr>
        <w:t>банковского конгломерата, осуществленным в течение отчетного периода,</w:t>
      </w:r>
      <w:r>
        <w:br/>
      </w:r>
      <w:r>
        <w:rPr>
          <w:rFonts w:ascii="Times New Roman"/>
          <w:b/>
          <w:i w:val="false"/>
          <w:color w:val="000000"/>
        </w:rPr>
        <w:t>а также действующим по состоянию на отчетную дату</w:t>
      </w:r>
      <w:r>
        <w:br/>
      </w:r>
      <w:r>
        <w:rPr>
          <w:rFonts w:ascii="Times New Roman"/>
          <w:b/>
          <w:i w:val="false"/>
          <w:color w:val="000000"/>
        </w:rPr>
        <w:t>(индекс - 3-BK_ IKDU, периодичность - ежеквартальная, ежегодная)</w:t>
      </w:r>
    </w:p>
    <w:bookmarkEnd w:id="89"/>
    <w:bookmarkStart w:name="z115" w:id="90"/>
    <w:p>
      <w:pPr>
        <w:spacing w:after="0"/>
        <w:ind w:left="0"/>
        <w:jc w:val="left"/>
      </w:pPr>
      <w:r>
        <w:rPr>
          <w:rFonts w:ascii="Times New Roman"/>
          <w:b/>
          <w:i w:val="false"/>
          <w:color w:val="000000"/>
        </w:rPr>
        <w:t xml:space="preserve"> Глава 1. Общие положения</w:t>
      </w:r>
    </w:p>
    <w:bookmarkEnd w:id="90"/>
    <w:bookmarkStart w:name="z116" w:id="9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по сбору сведений по инвестициям, представляющим собой вложения в уставный капитал юридических лиц, субординированный долг юридических лиц, а также иным вложениям в собственный капитал юридических лиц участников банковского конгломерата, осуществленным в течение отчетного периода, а также действующим по состоянию на отчетную дату" (далее - Форма).</w:t>
      </w:r>
    </w:p>
    <w:bookmarkEnd w:id="91"/>
    <w:bookmarkStart w:name="z117" w:id="92"/>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42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92"/>
    <w:bookmarkStart w:name="z118" w:id="93"/>
    <w:p>
      <w:pPr>
        <w:spacing w:after="0"/>
        <w:ind w:left="0"/>
        <w:jc w:val="both"/>
      </w:pPr>
      <w:r>
        <w:rPr>
          <w:rFonts w:ascii="Times New Roman"/>
          <w:b w:val="false"/>
          <w:i w:val="false"/>
          <w:color w:val="000000"/>
          <w:sz w:val="28"/>
        </w:rPr>
        <w:t>
      3. Форма заполняется банковским холдингом или банком, имеющим дочернюю организацию, но не имеющим банковского холдинга, за исключением нерезидентов Республики Казахстан, представляется ежеквартально (за исключением четвертого квартала) не позднее 60 (шестидесяти) календарных дней, следующих за отчетным кварталом и ежегодно не позднее 31 (тридцать первого) мая (включительно) года, следующего за отчетным годом.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93"/>
    <w:bookmarkStart w:name="z119" w:id="94"/>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 и исполнитель.</w:t>
      </w:r>
    </w:p>
    <w:bookmarkEnd w:id="94"/>
    <w:bookmarkStart w:name="z120" w:id="95"/>
    <w:p>
      <w:pPr>
        <w:spacing w:after="0"/>
        <w:ind w:left="0"/>
        <w:jc w:val="both"/>
      </w:pPr>
      <w:r>
        <w:rPr>
          <w:rFonts w:ascii="Times New Roman"/>
          <w:b w:val="false"/>
          <w:i w:val="false"/>
          <w:color w:val="000000"/>
          <w:sz w:val="28"/>
        </w:rPr>
        <w:t xml:space="preserve">
      5. Термины и определения, используемые в Форме, применяются в том значении, в котором они используются в </w:t>
      </w:r>
      <w:r>
        <w:rPr>
          <w:rFonts w:ascii="Times New Roman"/>
          <w:b w:val="false"/>
          <w:i w:val="false"/>
          <w:color w:val="000000"/>
          <w:sz w:val="28"/>
        </w:rPr>
        <w:t>постановлении</w:t>
      </w:r>
      <w:r>
        <w:rPr>
          <w:rFonts w:ascii="Times New Roman"/>
          <w:b w:val="false"/>
          <w:i w:val="false"/>
          <w:color w:val="000000"/>
          <w:sz w:val="28"/>
        </w:rPr>
        <w:t xml:space="preserve"> Правления Национального Банка Республики Казахстан от 26 декабря 2016 года № 309 "Об установлении нормативных значений и методики расчетов пруденциальных нормативов и иных обязательных к соблюдению норм и лимитов, размера капитала банковского конгломерата" (зарегистрировано в Реестре государственной регистрации нормативных правовых актов под № 14790). </w:t>
      </w:r>
    </w:p>
    <w:bookmarkEnd w:id="95"/>
    <w:bookmarkStart w:name="z121" w:id="96"/>
    <w:p>
      <w:pPr>
        <w:spacing w:after="0"/>
        <w:ind w:left="0"/>
        <w:jc w:val="left"/>
      </w:pPr>
      <w:r>
        <w:rPr>
          <w:rFonts w:ascii="Times New Roman"/>
          <w:b/>
          <w:i w:val="false"/>
          <w:color w:val="000000"/>
        </w:rPr>
        <w:t xml:space="preserve"> Глава 2. Пояснение по заполнению Формы</w:t>
      </w:r>
    </w:p>
    <w:bookmarkEnd w:id="96"/>
    <w:bookmarkStart w:name="z122" w:id="97"/>
    <w:p>
      <w:pPr>
        <w:spacing w:after="0"/>
        <w:ind w:left="0"/>
        <w:jc w:val="both"/>
      </w:pPr>
      <w:r>
        <w:rPr>
          <w:rFonts w:ascii="Times New Roman"/>
          <w:b w:val="false"/>
          <w:i w:val="false"/>
          <w:color w:val="000000"/>
          <w:sz w:val="28"/>
        </w:rPr>
        <w:t>
      6. В Форме указываются сведения по инвестициям, представляющим собой вложения в уставный капитал юридических лиц, субординированный долг юридических лиц, а также иным вложениям в собственный капитал юридических лиц каждого участника банковского конгломерата.</w:t>
      </w:r>
    </w:p>
    <w:bookmarkEnd w:id="97"/>
    <w:bookmarkStart w:name="z123" w:id="98"/>
    <w:p>
      <w:pPr>
        <w:spacing w:after="0"/>
        <w:ind w:left="0"/>
        <w:jc w:val="both"/>
      </w:pPr>
      <w:r>
        <w:rPr>
          <w:rFonts w:ascii="Times New Roman"/>
          <w:b w:val="false"/>
          <w:i w:val="false"/>
          <w:color w:val="000000"/>
          <w:sz w:val="28"/>
        </w:rPr>
        <w:t>
      7. В графе 4 указывается покупная стоимость акций на дату приобретения.</w:t>
      </w:r>
    </w:p>
    <w:bookmarkEnd w:id="98"/>
    <w:bookmarkStart w:name="z124" w:id="99"/>
    <w:p>
      <w:pPr>
        <w:spacing w:after="0"/>
        <w:ind w:left="0"/>
        <w:jc w:val="both"/>
      </w:pPr>
      <w:r>
        <w:rPr>
          <w:rFonts w:ascii="Times New Roman"/>
          <w:b w:val="false"/>
          <w:i w:val="false"/>
          <w:color w:val="000000"/>
          <w:sz w:val="28"/>
        </w:rPr>
        <w:t>
      8. Сумма резервов (провизий) указывается в абсолютном значении и со знаком плюс.</w:t>
      </w:r>
    </w:p>
    <w:bookmarkEnd w:id="99"/>
    <w:bookmarkStart w:name="z125" w:id="100"/>
    <w:p>
      <w:pPr>
        <w:spacing w:after="0"/>
        <w:ind w:left="0"/>
        <w:jc w:val="both"/>
      </w:pPr>
      <w:r>
        <w:rPr>
          <w:rFonts w:ascii="Times New Roman"/>
          <w:b w:val="false"/>
          <w:i w:val="false"/>
          <w:color w:val="000000"/>
          <w:sz w:val="28"/>
        </w:rPr>
        <w:t>
      9. Строка "Всего" равна сумме строк "Итого по участнику банковского конгломерата 1" и "Итого по участнику банковского конгломерата n".</w:t>
      </w:r>
    </w:p>
    <w:bookmarkEnd w:id="100"/>
    <w:bookmarkStart w:name="z126" w:id="101"/>
    <w:p>
      <w:pPr>
        <w:spacing w:after="0"/>
        <w:ind w:left="0"/>
        <w:jc w:val="both"/>
      </w:pPr>
      <w:r>
        <w:rPr>
          <w:rFonts w:ascii="Times New Roman"/>
          <w:b w:val="false"/>
          <w:i w:val="false"/>
          <w:color w:val="000000"/>
          <w:sz w:val="28"/>
        </w:rPr>
        <w:t>
      Символ n - количество участников банковского конгломерата.</w:t>
      </w:r>
    </w:p>
    <w:bookmarkEnd w:id="101"/>
    <w:bookmarkStart w:name="z127" w:id="102"/>
    <w:p>
      <w:pPr>
        <w:spacing w:after="0"/>
        <w:ind w:left="0"/>
        <w:jc w:val="both"/>
      </w:pPr>
      <w:r>
        <w:rPr>
          <w:rFonts w:ascii="Times New Roman"/>
          <w:b w:val="false"/>
          <w:i w:val="false"/>
          <w:color w:val="000000"/>
          <w:sz w:val="28"/>
        </w:rPr>
        <w:t>
      10. Если участник банковского конгломерата, являющийся финансовой организацией, ранее представил в Национальный Банк Республики Казахстан сведения об инвестициях, представляющих собой вложения в уставный капитал юридических лиц за отчетный период, то в Форме подлежат заполнению строка "Наименование участника банковского конгломерата 1" или "Наименование участника банковского конгломерата n" и графы 4, 5, 6, 7, 8, 13, 14, 15 и 16 по строке "Итого по участнику банковского конгломерата 1" или "Итого по участнику банковского конгломерата n".</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постановлению</w:t>
            </w:r>
            <w:r>
              <w:br/>
            </w:r>
            <w:r>
              <w:rPr>
                <w:rFonts w:ascii="Times New Roman"/>
                <w:b w:val="false"/>
                <w:i w:val="false"/>
                <w:color w:val="000000"/>
                <w:sz w:val="20"/>
              </w:rPr>
              <w:t>исполняющий обязанности</w:t>
            </w:r>
            <w:r>
              <w:br/>
            </w:r>
            <w:r>
              <w:rPr>
                <w:rFonts w:ascii="Times New Roman"/>
                <w:b w:val="false"/>
                <w:i w:val="false"/>
                <w:color w:val="000000"/>
                <w:sz w:val="20"/>
              </w:rPr>
              <w:t>Председателя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апреля 2025 года № 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2019 года № 258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31" w:id="103"/>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03"/>
    <w:bookmarkStart w:name="z132" w:id="104"/>
    <w:p>
      <w:pPr>
        <w:spacing w:after="0"/>
        <w:ind w:left="0"/>
        <w:jc w:val="both"/>
      </w:pPr>
      <w:r>
        <w:rPr>
          <w:rFonts w:ascii="Times New Roman"/>
          <w:b w:val="false"/>
          <w:i w:val="false"/>
          <w:color w:val="000000"/>
          <w:sz w:val="28"/>
        </w:rPr>
        <w:t xml:space="preserve">
      Форма, предназначенная для сбора административных данных на безвозмездной основе размещена на интернет-ресурсе: www.nationalbank.kz </w:t>
      </w:r>
    </w:p>
    <w:bookmarkEnd w:id="104"/>
    <w:bookmarkStart w:name="z133" w:id="105"/>
    <w:p>
      <w:pPr>
        <w:spacing w:after="0"/>
        <w:ind w:left="0"/>
        <w:jc w:val="both"/>
      </w:pPr>
      <w:r>
        <w:rPr>
          <w:rFonts w:ascii="Times New Roman"/>
          <w:b w:val="false"/>
          <w:i w:val="false"/>
          <w:color w:val="000000"/>
          <w:sz w:val="28"/>
        </w:rPr>
        <w:t>
      Наименование административной формы: отчет о структуре портфеля ценных бумаг участников банковского конгломерата по состоянию на отчетную дату</w:t>
      </w:r>
    </w:p>
    <w:bookmarkEnd w:id="105"/>
    <w:bookmarkStart w:name="z134" w:id="106"/>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4-BK_SSP</w:t>
      </w:r>
    </w:p>
    <w:bookmarkEnd w:id="106"/>
    <w:bookmarkStart w:name="z135" w:id="107"/>
    <w:p>
      <w:pPr>
        <w:spacing w:after="0"/>
        <w:ind w:left="0"/>
        <w:jc w:val="both"/>
      </w:pPr>
      <w:r>
        <w:rPr>
          <w:rFonts w:ascii="Times New Roman"/>
          <w:b w:val="false"/>
          <w:i w:val="false"/>
          <w:color w:val="000000"/>
          <w:sz w:val="28"/>
        </w:rPr>
        <w:t>
      Периодичность: ежеквартальная, ежегодная</w:t>
      </w:r>
    </w:p>
    <w:bookmarkEnd w:id="107"/>
    <w:bookmarkStart w:name="z136" w:id="108"/>
    <w:p>
      <w:pPr>
        <w:spacing w:after="0"/>
        <w:ind w:left="0"/>
        <w:jc w:val="both"/>
      </w:pPr>
      <w:r>
        <w:rPr>
          <w:rFonts w:ascii="Times New Roman"/>
          <w:b w:val="false"/>
          <w:i w:val="false"/>
          <w:color w:val="000000"/>
          <w:sz w:val="28"/>
        </w:rPr>
        <w:t>
      Отчетный период: по состоянию на "____" "________________" 20__ года</w:t>
      </w:r>
    </w:p>
    <w:bookmarkEnd w:id="108"/>
    <w:bookmarkStart w:name="z137" w:id="109"/>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банковский холдинг или банк второго уровня, имеющий дочернюю организацию, но не имеющий банковского холдинга</w:t>
      </w:r>
    </w:p>
    <w:bookmarkEnd w:id="109"/>
    <w:bookmarkStart w:name="z138" w:id="110"/>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w:t>
      </w:r>
    </w:p>
    <w:bookmarkEnd w:id="110"/>
    <w:bookmarkStart w:name="z139" w:id="111"/>
    <w:p>
      <w:pPr>
        <w:spacing w:after="0"/>
        <w:ind w:left="0"/>
        <w:jc w:val="both"/>
      </w:pPr>
      <w:r>
        <w:rPr>
          <w:rFonts w:ascii="Times New Roman"/>
          <w:b w:val="false"/>
          <w:i w:val="false"/>
          <w:color w:val="000000"/>
          <w:sz w:val="28"/>
        </w:rPr>
        <w:t>
      ежеквартально (за исключением четвертого квартала) не позднее 60 (шестидесяти) календарных дней, следующих за отчетным кварталом</w:t>
      </w:r>
    </w:p>
    <w:bookmarkEnd w:id="111"/>
    <w:bookmarkStart w:name="z140" w:id="112"/>
    <w:p>
      <w:pPr>
        <w:spacing w:after="0"/>
        <w:ind w:left="0"/>
        <w:jc w:val="both"/>
      </w:pPr>
      <w:r>
        <w:rPr>
          <w:rFonts w:ascii="Times New Roman"/>
          <w:b w:val="false"/>
          <w:i w:val="false"/>
          <w:color w:val="000000"/>
          <w:sz w:val="28"/>
        </w:rPr>
        <w:t>
      ежегодно не позднее 31 (тридцать первого) мая (включительно) года, следующего за отчетным годом</w:t>
      </w:r>
    </w:p>
    <w:bookmarkEnd w:id="112"/>
    <w:bookmarkStart w:name="z141" w:id="113"/>
    <w:p>
      <w:pPr>
        <w:spacing w:after="0"/>
        <w:ind w:left="0"/>
        <w:jc w:val="both"/>
      </w:pPr>
      <w:r>
        <w:rPr>
          <w:rFonts w:ascii="Times New Roman"/>
          <w:b w:val="false"/>
          <w:i w:val="false"/>
          <w:color w:val="000000"/>
          <w:sz w:val="28"/>
        </w:rPr>
        <w:t>
      Бизнес - идентификационный номер: _______________________</w:t>
      </w:r>
    </w:p>
    <w:bookmarkEnd w:id="113"/>
    <w:bookmarkStart w:name="z142" w:id="114"/>
    <w:p>
      <w:pPr>
        <w:spacing w:after="0"/>
        <w:ind w:left="0"/>
        <w:jc w:val="both"/>
      </w:pPr>
      <w:r>
        <w:rPr>
          <w:rFonts w:ascii="Times New Roman"/>
          <w:b w:val="false"/>
          <w:i w:val="false"/>
          <w:color w:val="000000"/>
          <w:sz w:val="28"/>
        </w:rPr>
        <w:t>
      Метод сбора: в электронном виде</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страны эмитента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ценной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идентификационный код ценной бумаги (код ISIN)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участника банковского конгломерата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участнику банковского конгломерата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участника банковского конгломерата 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участнику банковского конгломерата n</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3" w:id="115"/>
    <w:p>
      <w:pPr>
        <w:spacing w:after="0"/>
        <w:ind w:left="0"/>
        <w:jc w:val="both"/>
      </w:pPr>
      <w:r>
        <w:rPr>
          <w:rFonts w:ascii="Times New Roman"/>
          <w:b w:val="false"/>
          <w:i w:val="false"/>
          <w:color w:val="000000"/>
          <w:sz w:val="28"/>
        </w:rPr>
        <w:t>
      продолжение таблицы:</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(штук)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 (покупная стоимость) ценной бумаги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ценной бумаги</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ценные бумаги с обременением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ценные бумаги, являющиеся предметом операций репо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4" w:id="116"/>
    <w:p>
      <w:pPr>
        <w:spacing w:after="0"/>
        <w:ind w:left="0"/>
        <w:jc w:val="both"/>
      </w:pPr>
      <w:r>
        <w:rPr>
          <w:rFonts w:ascii="Times New Roman"/>
          <w:b w:val="false"/>
          <w:i w:val="false"/>
          <w:color w:val="000000"/>
          <w:sz w:val="28"/>
        </w:rPr>
        <w:t>
      продолжение таблицы:</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справедливой стоимости через прочий совокупный доход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(нетто) в тысячах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приобретения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(отрицательная) корректировка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резервов (провизий)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5" w:id="117"/>
    <w:p>
      <w:pPr>
        <w:spacing w:after="0"/>
        <w:ind w:left="0"/>
        <w:jc w:val="both"/>
      </w:pPr>
      <w:r>
        <w:rPr>
          <w:rFonts w:ascii="Times New Roman"/>
          <w:b w:val="false"/>
          <w:i w:val="false"/>
          <w:color w:val="000000"/>
          <w:sz w:val="28"/>
        </w:rPr>
        <w:t>
      продолжение таблицы:</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справедливой стоимости через прибыль или убыток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(нетто), в тысячах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приобретения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(отрицательная) корректировка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 w:id="118"/>
    <w:p>
      <w:pPr>
        <w:spacing w:after="0"/>
        <w:ind w:left="0"/>
        <w:jc w:val="both"/>
      </w:pPr>
      <w:r>
        <w:rPr>
          <w:rFonts w:ascii="Times New Roman"/>
          <w:b w:val="false"/>
          <w:i w:val="false"/>
          <w:color w:val="000000"/>
          <w:sz w:val="28"/>
        </w:rPr>
        <w:t>
      продолжение таблицы:</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амортизированной стоимости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(нетто), в тысячах тенге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Дисконтированная стоимость будущих денежных потоков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приобретения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резервов (провизий)</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7" w:id="119"/>
    <w:p>
      <w:pPr>
        <w:spacing w:after="0"/>
        <w:ind w:left="0"/>
        <w:jc w:val="both"/>
      </w:pPr>
      <w:r>
        <w:rPr>
          <w:rFonts w:ascii="Times New Roman"/>
          <w:b w:val="false"/>
          <w:i w:val="false"/>
          <w:color w:val="000000"/>
          <w:sz w:val="28"/>
        </w:rPr>
        <w:t>
      продолжение таблицы:</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(нетто) по ценным бумагам с обременением, в тысячах тенге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приобретения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международной фондовой биржи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ценные бумаги, являющиеся предметом операций репо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bookmarkStart w:name="z148" w:id="120"/>
    <w:p>
      <w:pPr>
        <w:spacing w:after="0"/>
        <w:ind w:left="0"/>
        <w:jc w:val="both"/>
      </w:pPr>
      <w:r>
        <w:rPr>
          <w:rFonts w:ascii="Times New Roman"/>
          <w:b w:val="false"/>
          <w:i w:val="false"/>
          <w:color w:val="000000"/>
          <w:sz w:val="28"/>
        </w:rPr>
        <w:t>
      продолжение таблицы:</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списка фондовой биржи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эмитента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приобретения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приобретения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9" w:id="121"/>
    <w:p>
      <w:pPr>
        <w:spacing w:after="0"/>
        <w:ind w:left="0"/>
        <w:jc w:val="both"/>
      </w:pPr>
      <w:r>
        <w:rPr>
          <w:rFonts w:ascii="Times New Roman"/>
          <w:b w:val="false"/>
          <w:i w:val="false"/>
          <w:color w:val="000000"/>
          <w:sz w:val="28"/>
        </w:rPr>
        <w:t>
      продолжение таблицы:</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ценной бумаги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приобретения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0" w:id="122"/>
      <w:r>
        <w:rPr>
          <w:rFonts w:ascii="Times New Roman"/>
          <w:b w:val="false"/>
          <w:i w:val="false"/>
          <w:color w:val="000000"/>
          <w:sz w:val="28"/>
        </w:rPr>
        <w:t>
      Наименование _______________________________________________________</w:t>
      </w:r>
    </w:p>
    <w:bookmarkEnd w:id="122"/>
    <w:p>
      <w:pPr>
        <w:spacing w:after="0"/>
        <w:ind w:left="0"/>
        <w:jc w:val="both"/>
      </w:pPr>
      <w:r>
        <w:rPr>
          <w:rFonts w:ascii="Times New Roman"/>
          <w:b w:val="false"/>
          <w:i w:val="false"/>
          <w:color w:val="000000"/>
          <w:sz w:val="28"/>
        </w:rPr>
        <w:t>Адрес ______________________________________________________________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_____________________________________________</w:t>
      </w:r>
    </w:p>
    <w:p>
      <w:pPr>
        <w:spacing w:after="0"/>
        <w:ind w:left="0"/>
        <w:jc w:val="both"/>
      </w:pPr>
      <w:r>
        <w:rPr>
          <w:rFonts w:ascii="Times New Roman"/>
          <w:b w:val="false"/>
          <w:i w:val="false"/>
          <w:color w:val="000000"/>
          <w:sz w:val="28"/>
        </w:rPr>
        <w:t>Исполнитель 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bookmarkStart w:name="z151" w:id="123"/>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структуре портфеля ценных бумаг участников банковского конгломерата по состоянию на отчетную дату"</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r>
              <w:br/>
            </w:r>
            <w:r>
              <w:rPr>
                <w:rFonts w:ascii="Times New Roman"/>
                <w:b w:val="false"/>
                <w:i w:val="false"/>
                <w:color w:val="000000"/>
                <w:sz w:val="20"/>
              </w:rPr>
              <w:t>"Отчет о структуре портфеля</w:t>
            </w:r>
            <w:r>
              <w:br/>
            </w:r>
            <w:r>
              <w:rPr>
                <w:rFonts w:ascii="Times New Roman"/>
                <w:b w:val="false"/>
                <w:i w:val="false"/>
                <w:color w:val="000000"/>
                <w:sz w:val="20"/>
              </w:rPr>
              <w:t>ценных бумаг участников</w:t>
            </w:r>
            <w:r>
              <w:br/>
            </w:r>
            <w:r>
              <w:rPr>
                <w:rFonts w:ascii="Times New Roman"/>
                <w:b w:val="false"/>
                <w:i w:val="false"/>
                <w:color w:val="000000"/>
                <w:sz w:val="20"/>
              </w:rPr>
              <w:t>банковского конгломерата</w:t>
            </w:r>
            <w:r>
              <w:br/>
            </w:r>
            <w:r>
              <w:rPr>
                <w:rFonts w:ascii="Times New Roman"/>
                <w:b w:val="false"/>
                <w:i w:val="false"/>
                <w:color w:val="000000"/>
                <w:sz w:val="20"/>
              </w:rPr>
              <w:t>по состоянию на отчетную дату"</w:t>
            </w:r>
          </w:p>
        </w:tc>
      </w:tr>
    </w:tbl>
    <w:bookmarkStart w:name="z153" w:id="12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124"/>
    <w:bookmarkStart w:name="z154" w:id="125"/>
    <w:p>
      <w:pPr>
        <w:spacing w:after="0"/>
        <w:ind w:left="0"/>
        <w:jc w:val="left"/>
      </w:pPr>
      <w:r>
        <w:rPr>
          <w:rFonts w:ascii="Times New Roman"/>
          <w:b/>
          <w:i w:val="false"/>
          <w:color w:val="000000"/>
        </w:rPr>
        <w:t xml:space="preserve"> Отчет о структуре портфеля ценных бумаг участников банковского конгломерата по состоянию на отчетную дату (индекс - 4-BK_SSP, периодичность - ежеквартальная, ежегодная)</w:t>
      </w:r>
    </w:p>
    <w:bookmarkEnd w:id="125"/>
    <w:bookmarkStart w:name="z155" w:id="126"/>
    <w:p>
      <w:pPr>
        <w:spacing w:after="0"/>
        <w:ind w:left="0"/>
        <w:jc w:val="left"/>
      </w:pPr>
      <w:r>
        <w:rPr>
          <w:rFonts w:ascii="Times New Roman"/>
          <w:b/>
          <w:i w:val="false"/>
          <w:color w:val="000000"/>
        </w:rPr>
        <w:t xml:space="preserve"> Глава 1. Общие положения</w:t>
      </w:r>
    </w:p>
    <w:bookmarkEnd w:id="126"/>
    <w:bookmarkStart w:name="z156" w:id="12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структуре портфеля ценных бумаг участников банковского конгломерата по состоянию на отчетную дату" (далее - Форма).</w:t>
      </w:r>
    </w:p>
    <w:bookmarkEnd w:id="127"/>
    <w:bookmarkStart w:name="z157" w:id="128"/>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42 Закона Республики Казахстан "О банках и банковской деятельности в Республике Казахстан" и подпунктом 2) пункта 3 статьи 16 Закона Республики Казахстан "О государственной статистике".</w:t>
      </w:r>
    </w:p>
    <w:bookmarkEnd w:id="128"/>
    <w:bookmarkStart w:name="z158" w:id="129"/>
    <w:p>
      <w:pPr>
        <w:spacing w:after="0"/>
        <w:ind w:left="0"/>
        <w:jc w:val="both"/>
      </w:pPr>
      <w:r>
        <w:rPr>
          <w:rFonts w:ascii="Times New Roman"/>
          <w:b w:val="false"/>
          <w:i w:val="false"/>
          <w:color w:val="000000"/>
          <w:sz w:val="28"/>
        </w:rPr>
        <w:t>
      3. Форма заполняется банковским холдингом или банком, имеющим дочернюю организацию, но не имеющим банковского холдинга, за исключением нерезидентов Республики Казахстан, представляется ежеквартально (за исключением четвертого квартала) не позднее 60 (шестидесяти) календарных дней, следующих за отчетным кварталом и ежегодно не позднее 31 (тридцать первого) мая (включительно) года, следующего за отчетным годом.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29"/>
    <w:bookmarkStart w:name="z159" w:id="130"/>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 и исполнитель.</w:t>
      </w:r>
    </w:p>
    <w:bookmarkEnd w:id="130"/>
    <w:bookmarkStart w:name="z160" w:id="131"/>
    <w:p>
      <w:pPr>
        <w:spacing w:after="0"/>
        <w:ind w:left="0"/>
        <w:jc w:val="both"/>
      </w:pPr>
      <w:r>
        <w:rPr>
          <w:rFonts w:ascii="Times New Roman"/>
          <w:b w:val="false"/>
          <w:i w:val="false"/>
          <w:color w:val="000000"/>
          <w:sz w:val="28"/>
        </w:rPr>
        <w:t xml:space="preserve">
      5. Термины и определения, используемые в Форме, применяются в том значении, в котором они используются в </w:t>
      </w:r>
      <w:r>
        <w:rPr>
          <w:rFonts w:ascii="Times New Roman"/>
          <w:b w:val="false"/>
          <w:i w:val="false"/>
          <w:color w:val="000000"/>
          <w:sz w:val="28"/>
        </w:rPr>
        <w:t>постановлении</w:t>
      </w:r>
      <w:r>
        <w:rPr>
          <w:rFonts w:ascii="Times New Roman"/>
          <w:b w:val="false"/>
          <w:i w:val="false"/>
          <w:color w:val="000000"/>
          <w:sz w:val="28"/>
        </w:rPr>
        <w:t xml:space="preserve"> Правления Национального Банка Республики Казахстан от 26 декабря 2016 года № 309 "Об установлении нормативных значений и методики расчетов пруденциальных нормативов и иных обязательных к соблюдению норм и лимитов, размера капитала банковского конгломерата" (зарегистрировано в Реестре государственной регистрации нормативных правовых актов под № 14790). </w:t>
      </w:r>
    </w:p>
    <w:bookmarkEnd w:id="131"/>
    <w:bookmarkStart w:name="z161" w:id="132"/>
    <w:p>
      <w:pPr>
        <w:spacing w:after="0"/>
        <w:ind w:left="0"/>
        <w:jc w:val="left"/>
      </w:pPr>
      <w:r>
        <w:rPr>
          <w:rFonts w:ascii="Times New Roman"/>
          <w:b/>
          <w:i w:val="false"/>
          <w:color w:val="000000"/>
        </w:rPr>
        <w:t xml:space="preserve"> Глава 2. Пояснение по заполнению Формы</w:t>
      </w:r>
    </w:p>
    <w:bookmarkEnd w:id="132"/>
    <w:bookmarkStart w:name="z162" w:id="133"/>
    <w:p>
      <w:pPr>
        <w:spacing w:after="0"/>
        <w:ind w:left="0"/>
        <w:jc w:val="both"/>
      </w:pPr>
      <w:r>
        <w:rPr>
          <w:rFonts w:ascii="Times New Roman"/>
          <w:b w:val="false"/>
          <w:i w:val="false"/>
          <w:color w:val="000000"/>
          <w:sz w:val="28"/>
        </w:rPr>
        <w:t>
      6. Форма содержит сведения о структуре портфеля ценных бумаг участников банковского конгломерата за исключением сведений, указанных в Таблице. По сбору сведений по инвестициям, представляющим собой вложения в уставный капитал юридических лиц, субординированный долг юридических лиц, а также иным вложениям в собственный капитал юридических лиц участников банковского конгломерата, осуществленным в течение отчетного периода, а также действующим по состоянию на отчетную дату, в соответствии с приложением 4 к настоящему постановлению.</w:t>
      </w:r>
    </w:p>
    <w:bookmarkEnd w:id="133"/>
    <w:bookmarkStart w:name="z163" w:id="134"/>
    <w:p>
      <w:pPr>
        <w:spacing w:after="0"/>
        <w:ind w:left="0"/>
        <w:jc w:val="both"/>
      </w:pPr>
      <w:r>
        <w:rPr>
          <w:rFonts w:ascii="Times New Roman"/>
          <w:b w:val="false"/>
          <w:i w:val="false"/>
          <w:color w:val="000000"/>
          <w:sz w:val="28"/>
        </w:rPr>
        <w:t>
      7. В графе 4 указывается наименование приобретенной ценной бумаги.</w:t>
      </w:r>
    </w:p>
    <w:bookmarkEnd w:id="134"/>
    <w:bookmarkStart w:name="z164" w:id="135"/>
    <w:p>
      <w:pPr>
        <w:spacing w:after="0"/>
        <w:ind w:left="0"/>
        <w:jc w:val="both"/>
      </w:pPr>
      <w:r>
        <w:rPr>
          <w:rFonts w:ascii="Times New Roman"/>
          <w:b w:val="false"/>
          <w:i w:val="false"/>
          <w:color w:val="000000"/>
          <w:sz w:val="28"/>
        </w:rPr>
        <w:t>
      8. В графе 6 указывается количество приобретенных ценных бумаг.</w:t>
      </w:r>
    </w:p>
    <w:bookmarkEnd w:id="135"/>
    <w:bookmarkStart w:name="z165" w:id="136"/>
    <w:p>
      <w:pPr>
        <w:spacing w:after="0"/>
        <w:ind w:left="0"/>
        <w:jc w:val="both"/>
      </w:pPr>
      <w:r>
        <w:rPr>
          <w:rFonts w:ascii="Times New Roman"/>
          <w:b w:val="false"/>
          <w:i w:val="false"/>
          <w:color w:val="000000"/>
          <w:sz w:val="28"/>
        </w:rPr>
        <w:t xml:space="preserve">
      9. В графе 9 по облигациям указывается денежное выражение номинальной (покупной стоимости) облигации, определенное при ее выпуске, на которую начисляется выраженное в процентах вознаграждение по купонной облигации, а также сумма, подлежащая выплате держателю облигации при ее погашении. Показатель стоимости указывается в тысячах тенге (эквивалент стоимости в тенге для ценных бумаг, номинал которых выражен в иностранной валюте, указывается в пересчете по рыночному курсу обмена валют на дату транзакции, определенному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постановления Правления Национального Банка Республики Казахстан от 25 января 2013 года № 15 и приказа Министра финансов Республики Казахстан от 22 февраля 2013 года № 99 "О порядке определения рыночного курса обмена валюты" (зарегистрировано в Реестре государственной регистрации нормативных правовых актов под № 8378)).</w:t>
      </w:r>
    </w:p>
    <w:bookmarkEnd w:id="136"/>
    <w:bookmarkStart w:name="z166" w:id="137"/>
    <w:p>
      <w:pPr>
        <w:spacing w:after="0"/>
        <w:ind w:left="0"/>
        <w:jc w:val="both"/>
      </w:pPr>
      <w:r>
        <w:rPr>
          <w:rFonts w:ascii="Times New Roman"/>
          <w:b w:val="false"/>
          <w:i w:val="false"/>
          <w:color w:val="000000"/>
          <w:sz w:val="28"/>
        </w:rPr>
        <w:t>
      10. В графе 10 коды валют указываются в соответствии с национальным классификатором Республики Казахстан НК РК 07 ISO 4217 "Коды для представления валют и фондов". По облигациям указывается валюта выпуска, по акциям - валюта приобретения.</w:t>
      </w:r>
    </w:p>
    <w:bookmarkEnd w:id="137"/>
    <w:bookmarkStart w:name="z167" w:id="138"/>
    <w:p>
      <w:pPr>
        <w:spacing w:after="0"/>
        <w:ind w:left="0"/>
        <w:jc w:val="both"/>
      </w:pPr>
      <w:r>
        <w:rPr>
          <w:rFonts w:ascii="Times New Roman"/>
          <w:b w:val="false"/>
          <w:i w:val="false"/>
          <w:color w:val="000000"/>
          <w:sz w:val="28"/>
        </w:rPr>
        <w:t>
      11. В графе 25 указывается стоимость ценных бумаг с обремененением, отраженная в бухгалтерском учете.</w:t>
      </w:r>
    </w:p>
    <w:bookmarkEnd w:id="138"/>
    <w:bookmarkStart w:name="z168" w:id="139"/>
    <w:p>
      <w:pPr>
        <w:spacing w:after="0"/>
        <w:ind w:left="0"/>
        <w:jc w:val="both"/>
      </w:pPr>
      <w:r>
        <w:rPr>
          <w:rFonts w:ascii="Times New Roman"/>
          <w:b w:val="false"/>
          <w:i w:val="false"/>
          <w:color w:val="000000"/>
          <w:sz w:val="28"/>
        </w:rPr>
        <w:t>
      12. В графе 26 указывается стоимость ценных бумаг, являющиеся предметом операций репо, отраженная в бухгалтерском учете.</w:t>
      </w:r>
    </w:p>
    <w:bookmarkEnd w:id="139"/>
    <w:bookmarkStart w:name="z169" w:id="140"/>
    <w:p>
      <w:pPr>
        <w:spacing w:after="0"/>
        <w:ind w:left="0"/>
        <w:jc w:val="both"/>
      </w:pPr>
      <w:r>
        <w:rPr>
          <w:rFonts w:ascii="Times New Roman"/>
          <w:b w:val="false"/>
          <w:i w:val="false"/>
          <w:color w:val="000000"/>
          <w:sz w:val="28"/>
        </w:rPr>
        <w:t>
      13. В графе 29 указывается наименование международной фондовой биржи по акциям юридических лиц - нерезидентов Республики Казахстан.</w:t>
      </w:r>
    </w:p>
    <w:bookmarkEnd w:id="140"/>
    <w:bookmarkStart w:name="z170" w:id="141"/>
    <w:p>
      <w:pPr>
        <w:spacing w:after="0"/>
        <w:ind w:left="0"/>
        <w:jc w:val="both"/>
      </w:pPr>
      <w:r>
        <w:rPr>
          <w:rFonts w:ascii="Times New Roman"/>
          <w:b w:val="false"/>
          <w:i w:val="false"/>
          <w:color w:val="000000"/>
          <w:sz w:val="28"/>
        </w:rPr>
        <w:t>
      14. В графах 30 и 31 указывается категория ценных бумаг резидентов Республики Казахстан согласно официальному списку фондовой биржи Республики Казахстан. При отсутствии категории списка фондовой биржи Республики Казахстан в данных графах указывается "нет листинга".</w:t>
      </w:r>
    </w:p>
    <w:bookmarkEnd w:id="141"/>
    <w:bookmarkStart w:name="z171" w:id="142"/>
    <w:p>
      <w:pPr>
        <w:spacing w:after="0"/>
        <w:ind w:left="0"/>
        <w:jc w:val="both"/>
      </w:pPr>
      <w:r>
        <w:rPr>
          <w:rFonts w:ascii="Times New Roman"/>
          <w:b w:val="false"/>
          <w:i w:val="false"/>
          <w:color w:val="000000"/>
          <w:sz w:val="28"/>
        </w:rPr>
        <w:t xml:space="preserve">
      15. При заполнении граф 32, 33, 34 и 35 указывается рейтинг, присвоенный одним из рейтинговых агентств,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 (зарегистрировано в Реестре государственной регистрации нормативных правовых актов под № 8318). При наличии нескольких рейтингов от 2 (двух) и более международных рейтинговых агентств (Стандард энд Пурс (Standard &amp; Poor’s) или аналогичного уровня международных рейтинговых агентств (Мудис Инвесторс Сервис (Moody's Investors Service) и Фитч (Fitch)) указывается рейтинг международного рейтингового агентства, присвоившего рейтинг последним. Если даты присвоения рейтингов совпадают, указывается минимальный рейтинг. Одной ценной бумаге, одному эмитенту соответствует не более одного актуального значения рейтинга.</w:t>
      </w:r>
    </w:p>
    <w:bookmarkEnd w:id="142"/>
    <w:bookmarkStart w:name="z172" w:id="143"/>
    <w:p>
      <w:pPr>
        <w:spacing w:after="0"/>
        <w:ind w:left="0"/>
        <w:jc w:val="both"/>
      </w:pPr>
      <w:r>
        <w:rPr>
          <w:rFonts w:ascii="Times New Roman"/>
          <w:b w:val="false"/>
          <w:i w:val="false"/>
          <w:color w:val="000000"/>
          <w:sz w:val="28"/>
        </w:rPr>
        <w:t>
      При отсутствии рейтинга в графах 32, 33, 34 и 35 указывается "нет рейтинга".</w:t>
      </w:r>
    </w:p>
    <w:bookmarkEnd w:id="143"/>
    <w:bookmarkStart w:name="z173" w:id="144"/>
    <w:p>
      <w:pPr>
        <w:spacing w:after="0"/>
        <w:ind w:left="0"/>
        <w:jc w:val="both"/>
      </w:pPr>
      <w:r>
        <w:rPr>
          <w:rFonts w:ascii="Times New Roman"/>
          <w:b w:val="false"/>
          <w:i w:val="false"/>
          <w:color w:val="000000"/>
          <w:sz w:val="28"/>
        </w:rPr>
        <w:t>
      16. Если участник банковского конгломерата, являющийся финансовой организацией, ранее представил в Национальный Банк Республики Казахстан сведения, то в Форме подлежат заполнению строка "Наименование участника банковского конгломерата 1" или "Наименование участника банковского конгломерата n" и графы 6, 7, 8, 11, 12, 13, 14, 15, 16, 17, 18, 19, 20, 21, 22, 23, 24, 25 и 26 по строке "Итого по участнику банковского конгломерата 1" или "Итого по участнику банковского конгломерата n".</w:t>
      </w:r>
    </w:p>
    <w:bookmarkEnd w:id="144"/>
    <w:bookmarkStart w:name="z174" w:id="145"/>
    <w:p>
      <w:pPr>
        <w:spacing w:after="0"/>
        <w:ind w:left="0"/>
        <w:jc w:val="both"/>
      </w:pPr>
      <w:r>
        <w:rPr>
          <w:rFonts w:ascii="Times New Roman"/>
          <w:b w:val="false"/>
          <w:i w:val="false"/>
          <w:color w:val="000000"/>
          <w:sz w:val="28"/>
        </w:rPr>
        <w:t>
      Символ n - участник банковского конгломерата.</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постановлению</w:t>
            </w:r>
            <w:r>
              <w:br/>
            </w:r>
            <w:r>
              <w:rPr>
                <w:rFonts w:ascii="Times New Roman"/>
                <w:b w:val="false"/>
                <w:i w:val="false"/>
                <w:color w:val="000000"/>
                <w:sz w:val="20"/>
              </w:rPr>
              <w:t>исполняющий обязанности</w:t>
            </w:r>
            <w:r>
              <w:br/>
            </w:r>
            <w:r>
              <w:rPr>
                <w:rFonts w:ascii="Times New Roman"/>
                <w:b w:val="false"/>
                <w:i w:val="false"/>
                <w:color w:val="000000"/>
                <w:sz w:val="20"/>
              </w:rPr>
              <w:t>Председателя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апреля 2025 года № 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2019 года № 258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78" w:id="146"/>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46"/>
    <w:bookmarkStart w:name="z179" w:id="147"/>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147"/>
    <w:bookmarkStart w:name="z180" w:id="148"/>
    <w:p>
      <w:pPr>
        <w:spacing w:after="0"/>
        <w:ind w:left="0"/>
        <w:jc w:val="both"/>
      </w:pPr>
      <w:r>
        <w:rPr>
          <w:rFonts w:ascii="Times New Roman"/>
          <w:b w:val="false"/>
          <w:i w:val="false"/>
          <w:color w:val="000000"/>
          <w:sz w:val="28"/>
        </w:rPr>
        <w:t>
      Наименование административной формы: отчет по сбору сведений по внутригрупповым сделкам банковского конгломерата, заключенным в течение отчетного периода, а также действующим по состоянию на отчетную дату</w:t>
      </w:r>
    </w:p>
    <w:bookmarkEnd w:id="148"/>
    <w:bookmarkStart w:name="z181" w:id="149"/>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5-BK_RIGT</w:t>
      </w:r>
    </w:p>
    <w:bookmarkEnd w:id="149"/>
    <w:bookmarkStart w:name="z182" w:id="150"/>
    <w:p>
      <w:pPr>
        <w:spacing w:after="0"/>
        <w:ind w:left="0"/>
        <w:jc w:val="both"/>
      </w:pPr>
      <w:r>
        <w:rPr>
          <w:rFonts w:ascii="Times New Roman"/>
          <w:b w:val="false"/>
          <w:i w:val="false"/>
          <w:color w:val="000000"/>
          <w:sz w:val="28"/>
        </w:rPr>
        <w:t>
      Периодичность: ежеквартальная, ежегодная</w:t>
      </w:r>
    </w:p>
    <w:bookmarkEnd w:id="150"/>
    <w:bookmarkStart w:name="z183" w:id="151"/>
    <w:p>
      <w:pPr>
        <w:spacing w:after="0"/>
        <w:ind w:left="0"/>
        <w:jc w:val="both"/>
      </w:pPr>
      <w:r>
        <w:rPr>
          <w:rFonts w:ascii="Times New Roman"/>
          <w:b w:val="false"/>
          <w:i w:val="false"/>
          <w:color w:val="000000"/>
          <w:sz w:val="28"/>
        </w:rPr>
        <w:t>
      Отчетный период: по состоянию на "____" "_____________" 20__ года</w:t>
      </w:r>
    </w:p>
    <w:bookmarkEnd w:id="151"/>
    <w:bookmarkStart w:name="z184" w:id="152"/>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банковский холдинг или банк второго уровня, имеющий дочернюю организацию, но не имеющий банковского холдинга</w:t>
      </w:r>
    </w:p>
    <w:bookmarkEnd w:id="152"/>
    <w:bookmarkStart w:name="z185" w:id="153"/>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w:t>
      </w:r>
    </w:p>
    <w:bookmarkEnd w:id="153"/>
    <w:bookmarkStart w:name="z186" w:id="154"/>
    <w:p>
      <w:pPr>
        <w:spacing w:after="0"/>
        <w:ind w:left="0"/>
        <w:jc w:val="both"/>
      </w:pPr>
      <w:r>
        <w:rPr>
          <w:rFonts w:ascii="Times New Roman"/>
          <w:b w:val="false"/>
          <w:i w:val="false"/>
          <w:color w:val="000000"/>
          <w:sz w:val="28"/>
        </w:rPr>
        <w:t>
      ежеквартально (за исключением четвертого квартала) не позднее 60 (шестидесяти) календарных дней, следующих за отчетным кварталом</w:t>
      </w:r>
    </w:p>
    <w:bookmarkEnd w:id="154"/>
    <w:bookmarkStart w:name="z187" w:id="155"/>
    <w:p>
      <w:pPr>
        <w:spacing w:after="0"/>
        <w:ind w:left="0"/>
        <w:jc w:val="both"/>
      </w:pPr>
      <w:r>
        <w:rPr>
          <w:rFonts w:ascii="Times New Roman"/>
          <w:b w:val="false"/>
          <w:i w:val="false"/>
          <w:color w:val="000000"/>
          <w:sz w:val="28"/>
        </w:rPr>
        <w:t>
      ежегодно не позднее 31 (тридцать первого) мая (включительно) года, следующего за отчетным годом</w:t>
      </w:r>
    </w:p>
    <w:bookmarkEnd w:id="155"/>
    <w:bookmarkStart w:name="z188" w:id="156"/>
    <w:p>
      <w:pPr>
        <w:spacing w:after="0"/>
        <w:ind w:left="0"/>
        <w:jc w:val="both"/>
      </w:pPr>
      <w:r>
        <w:rPr>
          <w:rFonts w:ascii="Times New Roman"/>
          <w:b w:val="false"/>
          <w:i w:val="false"/>
          <w:color w:val="000000"/>
          <w:sz w:val="28"/>
        </w:rPr>
        <w:t>
      Бизнес - идентификационный номер: _______________________</w:t>
      </w:r>
    </w:p>
    <w:bookmarkEnd w:id="156"/>
    <w:bookmarkStart w:name="z189" w:id="157"/>
    <w:p>
      <w:pPr>
        <w:spacing w:after="0"/>
        <w:ind w:left="0"/>
        <w:jc w:val="both"/>
      </w:pPr>
      <w:r>
        <w:rPr>
          <w:rFonts w:ascii="Times New Roman"/>
          <w:b w:val="false"/>
          <w:i w:val="false"/>
          <w:color w:val="000000"/>
          <w:sz w:val="28"/>
        </w:rPr>
        <w:t>
      Метод сбора: в электронном виде</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банковского конгломерата (сторона 1 по внутригрупповой сделке)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банковского конгломерата (сторона 2 по внутригрупповой сделке)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сделки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 (при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 (при наличии)</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на внебалансовых счетах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0" w:id="158"/>
    <w:p>
      <w:pPr>
        <w:spacing w:after="0"/>
        <w:ind w:left="0"/>
        <w:jc w:val="both"/>
      </w:pPr>
      <w:r>
        <w:rPr>
          <w:rFonts w:ascii="Times New Roman"/>
          <w:b w:val="false"/>
          <w:i w:val="false"/>
          <w:color w:val="000000"/>
          <w:sz w:val="28"/>
        </w:rPr>
        <w:t>
      продолжение таблицы:</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сделки (в тысячах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Обороты, проведенные в течение отчетного квартала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требований на конец отчетного квартала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Дисконты, премии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Положительные (отрицательные) корректировки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91" w:id="159"/>
    <w:p>
      <w:pPr>
        <w:spacing w:after="0"/>
        <w:ind w:left="0"/>
        <w:jc w:val="both"/>
      </w:pPr>
      <w:r>
        <w:rPr>
          <w:rFonts w:ascii="Times New Roman"/>
          <w:b w:val="false"/>
          <w:i w:val="false"/>
          <w:color w:val="000000"/>
          <w:sz w:val="28"/>
        </w:rPr>
        <w:t>
      продолжение таблицы:</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по договору</w:t>
            </w:r>
          </w:p>
          <w:p>
            <w:pPr>
              <w:spacing w:after="20"/>
              <w:ind w:left="20"/>
              <w:jc w:val="both"/>
            </w:pPr>
            <w:r>
              <w:rPr>
                <w:rFonts w:ascii="Times New Roman"/>
                <w:b w:val="false"/>
                <w:i w:val="false"/>
                <w:color w:val="000000"/>
                <w:sz w:val="20"/>
              </w:rPr>
              <w:t>(в процентах годовых)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договора</w:t>
            </w:r>
          </w:p>
          <w:p>
            <w:pPr>
              <w:spacing w:after="20"/>
              <w:ind w:left="20"/>
              <w:jc w:val="both"/>
            </w:pPr>
            <w:r>
              <w:rPr>
                <w:rFonts w:ascii="Times New Roman"/>
                <w:b w:val="false"/>
                <w:i w:val="false"/>
                <w:color w:val="000000"/>
                <w:sz w:val="20"/>
              </w:rPr>
              <w:t>(с учетом пролонгаций)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2" w:id="160"/>
    <w:p>
      <w:pPr>
        <w:spacing w:after="0"/>
        <w:ind w:left="0"/>
        <w:jc w:val="both"/>
      </w:pPr>
      <w:r>
        <w:rPr>
          <w:rFonts w:ascii="Times New Roman"/>
          <w:b w:val="false"/>
          <w:i w:val="false"/>
          <w:color w:val="000000"/>
          <w:sz w:val="28"/>
        </w:rPr>
        <w:t xml:space="preserve">
      Общая сумма производных финансовых инструментов, учитываемых как произведение номинальной стоимости указанных финансовых инструментов на коэффициент кредитного риска, в соответствии с Таблицей коэффициентов кредитного риска для производных финансовых инструментов согласно приложению 7 к Нормативным значениям и методикам расчетов пруденциальных нормативов и иных обязательных к соблюдению норм и лимитов, размеру капитала банка,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13 сентября 2017 года № 170, (зарегистрировано в Реестре государственной регистрации нормативных правовых актов под № 15886), и определяемых сроком погашения указанных финансовых инструментов по состоянию на "____"_________20___ года составляет _________________тысяч тенге.</w:t>
      </w:r>
    </w:p>
    <w:bookmarkEnd w:id="160"/>
    <w:p>
      <w:pPr>
        <w:spacing w:after="0"/>
        <w:ind w:left="0"/>
        <w:jc w:val="both"/>
      </w:pPr>
      <w:bookmarkStart w:name="z193" w:id="161"/>
      <w:r>
        <w:rPr>
          <w:rFonts w:ascii="Times New Roman"/>
          <w:b w:val="false"/>
          <w:i w:val="false"/>
          <w:color w:val="000000"/>
          <w:sz w:val="28"/>
        </w:rPr>
        <w:t>
      Наименование _______________________________________________________</w:t>
      </w:r>
    </w:p>
    <w:bookmarkEnd w:id="161"/>
    <w:p>
      <w:pPr>
        <w:spacing w:after="0"/>
        <w:ind w:left="0"/>
        <w:jc w:val="both"/>
      </w:pPr>
      <w:r>
        <w:rPr>
          <w:rFonts w:ascii="Times New Roman"/>
          <w:b w:val="false"/>
          <w:i w:val="false"/>
          <w:color w:val="000000"/>
          <w:sz w:val="28"/>
        </w:rPr>
        <w:t>Адрес_______________________________________________________________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______________________________________________</w:t>
      </w:r>
    </w:p>
    <w:p>
      <w:pPr>
        <w:spacing w:after="0"/>
        <w:ind w:left="0"/>
        <w:jc w:val="both"/>
      </w:pPr>
      <w:r>
        <w:rPr>
          <w:rFonts w:ascii="Times New Roman"/>
          <w:b w:val="false"/>
          <w:i w:val="false"/>
          <w:color w:val="000000"/>
          <w:sz w:val="28"/>
        </w:rPr>
        <w:t>Исполнитель ____________________________________ 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 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bookmarkStart w:name="z194" w:id="162"/>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по сбору сведений по внутригрупповым сделкам банковского конгломерата, заключенным в течение отчетного периода, а также действующим по состоянию на отчетную дату"</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r>
              <w:br/>
            </w:r>
            <w:r>
              <w:rPr>
                <w:rFonts w:ascii="Times New Roman"/>
                <w:b w:val="false"/>
                <w:i w:val="false"/>
                <w:color w:val="000000"/>
                <w:sz w:val="20"/>
              </w:rPr>
              <w:t>"Отчет по сбору сведений</w:t>
            </w:r>
            <w:r>
              <w:br/>
            </w:r>
            <w:r>
              <w:rPr>
                <w:rFonts w:ascii="Times New Roman"/>
                <w:b w:val="false"/>
                <w:i w:val="false"/>
                <w:color w:val="000000"/>
                <w:sz w:val="20"/>
              </w:rPr>
              <w:t>по внутригрупповым сделкам</w:t>
            </w:r>
            <w:r>
              <w:br/>
            </w:r>
            <w:r>
              <w:rPr>
                <w:rFonts w:ascii="Times New Roman"/>
                <w:b w:val="false"/>
                <w:i w:val="false"/>
                <w:color w:val="000000"/>
                <w:sz w:val="20"/>
              </w:rPr>
              <w:t>банковского конгломерата,</w:t>
            </w:r>
            <w:r>
              <w:br/>
            </w:r>
            <w:r>
              <w:rPr>
                <w:rFonts w:ascii="Times New Roman"/>
                <w:b w:val="false"/>
                <w:i w:val="false"/>
                <w:color w:val="000000"/>
                <w:sz w:val="20"/>
              </w:rPr>
              <w:t>заключенным в течение</w:t>
            </w:r>
            <w:r>
              <w:br/>
            </w:r>
            <w:r>
              <w:rPr>
                <w:rFonts w:ascii="Times New Roman"/>
                <w:b w:val="false"/>
                <w:i w:val="false"/>
                <w:color w:val="000000"/>
                <w:sz w:val="20"/>
              </w:rPr>
              <w:t>отчетного периода, а также</w:t>
            </w:r>
            <w:r>
              <w:br/>
            </w:r>
            <w:r>
              <w:rPr>
                <w:rFonts w:ascii="Times New Roman"/>
                <w:b w:val="false"/>
                <w:i w:val="false"/>
                <w:color w:val="000000"/>
                <w:sz w:val="20"/>
              </w:rPr>
              <w:t>действующим по состоянию</w:t>
            </w:r>
            <w:r>
              <w:br/>
            </w:r>
            <w:r>
              <w:rPr>
                <w:rFonts w:ascii="Times New Roman"/>
                <w:b w:val="false"/>
                <w:i w:val="false"/>
                <w:color w:val="000000"/>
                <w:sz w:val="20"/>
              </w:rPr>
              <w:t>на отчетную дату"</w:t>
            </w:r>
          </w:p>
        </w:tc>
      </w:tr>
    </w:tbl>
    <w:bookmarkStart w:name="z196" w:id="163"/>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163"/>
    <w:bookmarkStart w:name="z197" w:id="164"/>
    <w:p>
      <w:pPr>
        <w:spacing w:after="0"/>
        <w:ind w:left="0"/>
        <w:jc w:val="left"/>
      </w:pPr>
      <w:r>
        <w:rPr>
          <w:rFonts w:ascii="Times New Roman"/>
          <w:b/>
          <w:i w:val="false"/>
          <w:color w:val="000000"/>
        </w:rPr>
        <w:t xml:space="preserve"> Отчет по сбору сведений по внутригрупповым сделкам банковского конгломерата,</w:t>
      </w:r>
      <w:r>
        <w:br/>
      </w:r>
      <w:r>
        <w:rPr>
          <w:rFonts w:ascii="Times New Roman"/>
          <w:b/>
          <w:i w:val="false"/>
          <w:color w:val="000000"/>
        </w:rPr>
        <w:t>заключенным в течение отчетного периода, а также действующим по состоянию на отчетную дату</w:t>
      </w:r>
      <w:r>
        <w:br/>
      </w:r>
      <w:r>
        <w:rPr>
          <w:rFonts w:ascii="Times New Roman"/>
          <w:b/>
          <w:i w:val="false"/>
          <w:color w:val="000000"/>
        </w:rPr>
        <w:t>(индекс - 5-BK_RIGT, периодичность - ежеквартальная, ежегодная)</w:t>
      </w:r>
    </w:p>
    <w:bookmarkEnd w:id="164"/>
    <w:bookmarkStart w:name="z198" w:id="165"/>
    <w:p>
      <w:pPr>
        <w:spacing w:after="0"/>
        <w:ind w:left="0"/>
        <w:jc w:val="left"/>
      </w:pPr>
      <w:r>
        <w:rPr>
          <w:rFonts w:ascii="Times New Roman"/>
          <w:b/>
          <w:i w:val="false"/>
          <w:color w:val="000000"/>
        </w:rPr>
        <w:t xml:space="preserve"> Глава 1. Общие положения</w:t>
      </w:r>
    </w:p>
    <w:bookmarkEnd w:id="165"/>
    <w:bookmarkStart w:name="z199" w:id="16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по сбору сведений по внутригрупповым сделкам банковского конгломерата, заключенным в течение отчетного периода, а также действующим по состоянию на отчетную дату" (далее - Форма).</w:t>
      </w:r>
    </w:p>
    <w:bookmarkEnd w:id="166"/>
    <w:bookmarkStart w:name="z200" w:id="167"/>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42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67"/>
    <w:bookmarkStart w:name="z201" w:id="168"/>
    <w:p>
      <w:pPr>
        <w:spacing w:after="0"/>
        <w:ind w:left="0"/>
        <w:jc w:val="both"/>
      </w:pPr>
      <w:r>
        <w:rPr>
          <w:rFonts w:ascii="Times New Roman"/>
          <w:b w:val="false"/>
          <w:i w:val="false"/>
          <w:color w:val="000000"/>
          <w:sz w:val="28"/>
        </w:rPr>
        <w:t>
      3. Форма заполняется банковским холдингом или банком, имеющим дочернюю организацию, но не имеющим банковского холдинга, за исключением нерезидентов Республики Казахстан, представляется ежеквартально (за исключением четвертого квартала) не позднее 60 (шестидесяти) календарных дней, следующих за отчетным кварталом и ежегодно не позднее 31 (тридцать первого) мая (включительно) года, следующего за отчетным годом.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68"/>
    <w:bookmarkStart w:name="z202" w:id="169"/>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 и исполнитель.</w:t>
      </w:r>
    </w:p>
    <w:bookmarkEnd w:id="169"/>
    <w:bookmarkStart w:name="z203" w:id="170"/>
    <w:p>
      <w:pPr>
        <w:spacing w:after="0"/>
        <w:ind w:left="0"/>
        <w:jc w:val="both"/>
      </w:pPr>
      <w:r>
        <w:rPr>
          <w:rFonts w:ascii="Times New Roman"/>
          <w:b w:val="false"/>
          <w:i w:val="false"/>
          <w:color w:val="000000"/>
          <w:sz w:val="28"/>
        </w:rPr>
        <w:t xml:space="preserve">
      5. Термины и определения, используемые в Форме, применяются в том значении, в котором они используются в </w:t>
      </w:r>
      <w:r>
        <w:rPr>
          <w:rFonts w:ascii="Times New Roman"/>
          <w:b w:val="false"/>
          <w:i w:val="false"/>
          <w:color w:val="000000"/>
          <w:sz w:val="28"/>
        </w:rPr>
        <w:t>постановлении</w:t>
      </w:r>
      <w:r>
        <w:rPr>
          <w:rFonts w:ascii="Times New Roman"/>
          <w:b w:val="false"/>
          <w:i w:val="false"/>
          <w:color w:val="000000"/>
          <w:sz w:val="28"/>
        </w:rPr>
        <w:t xml:space="preserve"> Правления Национального Банка Республики Казахстан от 26 декабря 2016 года № 309 "Об установлении нормативных значений и методики расчетов пруденциальных нормативов и иных обязательных к соблюдению норм и лимитов, размера капитала банковского конгломерата" (зарегистрировано в Реестре государственной регистрации нормативных правовых актов под № 14790). </w:t>
      </w:r>
    </w:p>
    <w:bookmarkEnd w:id="170"/>
    <w:bookmarkStart w:name="z204" w:id="171"/>
    <w:p>
      <w:pPr>
        <w:spacing w:after="0"/>
        <w:ind w:left="0"/>
        <w:jc w:val="left"/>
      </w:pPr>
      <w:r>
        <w:rPr>
          <w:rFonts w:ascii="Times New Roman"/>
          <w:b/>
          <w:i w:val="false"/>
          <w:color w:val="000000"/>
        </w:rPr>
        <w:t xml:space="preserve"> Глава 2. Пояснение по заполнению Формы</w:t>
      </w:r>
    </w:p>
    <w:bookmarkEnd w:id="171"/>
    <w:bookmarkStart w:name="z205" w:id="172"/>
    <w:p>
      <w:pPr>
        <w:spacing w:after="0"/>
        <w:ind w:left="0"/>
        <w:jc w:val="both"/>
      </w:pPr>
      <w:r>
        <w:rPr>
          <w:rFonts w:ascii="Times New Roman"/>
          <w:b w:val="false"/>
          <w:i w:val="false"/>
          <w:color w:val="000000"/>
          <w:sz w:val="28"/>
        </w:rPr>
        <w:t>
      6. В Форме отражаются сведения по всем внутригрупповым сделкам банковского конгломерата (далее - сделка), за исключением сделок, указанных в приложениях 4 и 5 к Перечню, формам, срокам представления отчетности о выполнении пруденциальных нормативов банковскими конгломератами, утвержденных приложением 1 настоящего постановления.</w:t>
      </w:r>
    </w:p>
    <w:bookmarkEnd w:id="172"/>
    <w:bookmarkStart w:name="z206" w:id="173"/>
    <w:p>
      <w:pPr>
        <w:spacing w:after="0"/>
        <w:ind w:left="0"/>
        <w:jc w:val="both"/>
      </w:pPr>
      <w:r>
        <w:rPr>
          <w:rFonts w:ascii="Times New Roman"/>
          <w:b w:val="false"/>
          <w:i w:val="false"/>
          <w:color w:val="000000"/>
          <w:sz w:val="28"/>
        </w:rPr>
        <w:t>
      7. В Форме сделка отражается один раз по показателю "Активы" и "Требования на внебалансовых счетах".</w:t>
      </w:r>
    </w:p>
    <w:bookmarkEnd w:id="173"/>
    <w:bookmarkStart w:name="z207" w:id="174"/>
    <w:p>
      <w:pPr>
        <w:spacing w:after="0"/>
        <w:ind w:left="0"/>
        <w:jc w:val="both"/>
      </w:pPr>
      <w:r>
        <w:rPr>
          <w:rFonts w:ascii="Times New Roman"/>
          <w:b w:val="false"/>
          <w:i w:val="false"/>
          <w:color w:val="000000"/>
          <w:sz w:val="28"/>
        </w:rPr>
        <w:t>
      8. Если сделка предусматривает участие нескольких участников банковского конгломерата, в Форме указывается участник банковского конгломерата (сторона 1 по сделке), от которого начинается движение денег и конечный участник банковского конгломерата (сторона 2 по сделке).</w:t>
      </w:r>
    </w:p>
    <w:bookmarkEnd w:id="174"/>
    <w:bookmarkStart w:name="z208" w:id="175"/>
    <w:p>
      <w:pPr>
        <w:spacing w:after="0"/>
        <w:ind w:left="0"/>
        <w:jc w:val="both"/>
      </w:pPr>
      <w:r>
        <w:rPr>
          <w:rFonts w:ascii="Times New Roman"/>
          <w:b w:val="false"/>
          <w:i w:val="false"/>
          <w:color w:val="000000"/>
          <w:sz w:val="28"/>
        </w:rPr>
        <w:t>
      При этом в графе 16 указываются промежуточные участники банковского конгломерата (при наличии) и цель их участия в сделке.</w:t>
      </w:r>
    </w:p>
    <w:bookmarkEnd w:id="175"/>
    <w:bookmarkStart w:name="z209" w:id="176"/>
    <w:p>
      <w:pPr>
        <w:spacing w:after="0"/>
        <w:ind w:left="0"/>
        <w:jc w:val="both"/>
      </w:pPr>
      <w:r>
        <w:rPr>
          <w:rFonts w:ascii="Times New Roman"/>
          <w:b w:val="false"/>
          <w:i w:val="false"/>
          <w:color w:val="000000"/>
          <w:sz w:val="28"/>
        </w:rPr>
        <w:t>
      9. Для заполнения граф 6 и 7 отражаются следующие виды операций и показателей:</w:t>
      </w:r>
    </w:p>
    <w:bookmarkEnd w:id="176"/>
    <w:bookmarkStart w:name="z210" w:id="177"/>
    <w:p>
      <w:pPr>
        <w:spacing w:after="0"/>
        <w:ind w:left="0"/>
        <w:jc w:val="both"/>
      </w:pPr>
      <w:r>
        <w:rPr>
          <w:rFonts w:ascii="Times New Roman"/>
          <w:b w:val="false"/>
          <w:i w:val="false"/>
          <w:color w:val="000000"/>
          <w:sz w:val="28"/>
        </w:rPr>
        <w:t>
      1) активы (показатель):</w:t>
      </w:r>
    </w:p>
    <w:bookmarkEnd w:id="177"/>
    <w:bookmarkStart w:name="z211" w:id="178"/>
    <w:p>
      <w:pPr>
        <w:spacing w:after="0"/>
        <w:ind w:left="0"/>
        <w:jc w:val="both"/>
      </w:pPr>
      <w:r>
        <w:rPr>
          <w:rFonts w:ascii="Times New Roman"/>
          <w:b w:val="false"/>
          <w:i w:val="false"/>
          <w:color w:val="000000"/>
          <w:sz w:val="28"/>
        </w:rPr>
        <w:t>
      предоставление займов (овердрафта, финансового лизинга, учет векселей, факторинг, форфейтинг);</w:t>
      </w:r>
    </w:p>
    <w:bookmarkEnd w:id="178"/>
    <w:bookmarkStart w:name="z212" w:id="179"/>
    <w:p>
      <w:pPr>
        <w:spacing w:after="0"/>
        <w:ind w:left="0"/>
        <w:jc w:val="both"/>
      </w:pPr>
      <w:r>
        <w:rPr>
          <w:rFonts w:ascii="Times New Roman"/>
          <w:b w:val="false"/>
          <w:i w:val="false"/>
          <w:color w:val="000000"/>
          <w:sz w:val="28"/>
        </w:rPr>
        <w:t>
      предоставление субординированных займов;</w:t>
      </w:r>
    </w:p>
    <w:bookmarkEnd w:id="179"/>
    <w:bookmarkStart w:name="z213" w:id="180"/>
    <w:p>
      <w:pPr>
        <w:spacing w:after="0"/>
        <w:ind w:left="0"/>
        <w:jc w:val="both"/>
      </w:pPr>
      <w:r>
        <w:rPr>
          <w:rFonts w:ascii="Times New Roman"/>
          <w:b w:val="false"/>
          <w:i w:val="false"/>
          <w:color w:val="000000"/>
          <w:sz w:val="28"/>
        </w:rPr>
        <w:t>
      операции "обратное репо" с ценными бумагами;</w:t>
      </w:r>
    </w:p>
    <w:bookmarkEnd w:id="180"/>
    <w:bookmarkStart w:name="z214" w:id="181"/>
    <w:p>
      <w:pPr>
        <w:spacing w:after="0"/>
        <w:ind w:left="0"/>
        <w:jc w:val="both"/>
      </w:pPr>
      <w:r>
        <w:rPr>
          <w:rFonts w:ascii="Times New Roman"/>
          <w:b w:val="false"/>
          <w:i w:val="false"/>
          <w:color w:val="000000"/>
          <w:sz w:val="28"/>
        </w:rPr>
        <w:t>
      открытие (наличие) текущего счета;</w:t>
      </w:r>
    </w:p>
    <w:bookmarkEnd w:id="181"/>
    <w:bookmarkStart w:name="z215" w:id="182"/>
    <w:p>
      <w:pPr>
        <w:spacing w:after="0"/>
        <w:ind w:left="0"/>
        <w:jc w:val="both"/>
      </w:pPr>
      <w:r>
        <w:rPr>
          <w:rFonts w:ascii="Times New Roman"/>
          <w:b w:val="false"/>
          <w:i w:val="false"/>
          <w:color w:val="000000"/>
          <w:sz w:val="28"/>
        </w:rPr>
        <w:t>
      открытие (наличие) корреспондентского счета;</w:t>
      </w:r>
    </w:p>
    <w:bookmarkEnd w:id="182"/>
    <w:bookmarkStart w:name="z216" w:id="183"/>
    <w:p>
      <w:pPr>
        <w:spacing w:after="0"/>
        <w:ind w:left="0"/>
        <w:jc w:val="both"/>
      </w:pPr>
      <w:r>
        <w:rPr>
          <w:rFonts w:ascii="Times New Roman"/>
          <w:b w:val="false"/>
          <w:i w:val="false"/>
          <w:color w:val="000000"/>
          <w:sz w:val="28"/>
        </w:rPr>
        <w:t>
      размещение вклада;</w:t>
      </w:r>
    </w:p>
    <w:bookmarkEnd w:id="183"/>
    <w:bookmarkStart w:name="z217" w:id="184"/>
    <w:p>
      <w:pPr>
        <w:spacing w:after="0"/>
        <w:ind w:left="0"/>
        <w:jc w:val="both"/>
      </w:pPr>
      <w:r>
        <w:rPr>
          <w:rFonts w:ascii="Times New Roman"/>
          <w:b w:val="false"/>
          <w:i w:val="false"/>
          <w:color w:val="000000"/>
          <w:sz w:val="28"/>
        </w:rPr>
        <w:t>
      продажа движимого (недвижимого имущества);</w:t>
      </w:r>
    </w:p>
    <w:bookmarkEnd w:id="184"/>
    <w:bookmarkStart w:name="z218" w:id="185"/>
    <w:p>
      <w:pPr>
        <w:spacing w:after="0"/>
        <w:ind w:left="0"/>
        <w:jc w:val="both"/>
      </w:pPr>
      <w:r>
        <w:rPr>
          <w:rFonts w:ascii="Times New Roman"/>
          <w:b w:val="false"/>
          <w:i w:val="false"/>
          <w:color w:val="000000"/>
          <w:sz w:val="28"/>
        </w:rPr>
        <w:t>
      продажа (секьюритизация) активов (займов, дебиторской задолженности);</w:t>
      </w:r>
    </w:p>
    <w:bookmarkEnd w:id="185"/>
    <w:bookmarkStart w:name="z219" w:id="186"/>
    <w:p>
      <w:pPr>
        <w:spacing w:after="0"/>
        <w:ind w:left="0"/>
        <w:jc w:val="both"/>
      </w:pPr>
      <w:r>
        <w:rPr>
          <w:rFonts w:ascii="Times New Roman"/>
          <w:b w:val="false"/>
          <w:i w:val="false"/>
          <w:color w:val="000000"/>
          <w:sz w:val="28"/>
        </w:rPr>
        <w:t>
      уступка прав требований;</w:t>
      </w:r>
    </w:p>
    <w:bookmarkEnd w:id="186"/>
    <w:bookmarkStart w:name="z220" w:id="187"/>
    <w:p>
      <w:pPr>
        <w:spacing w:after="0"/>
        <w:ind w:left="0"/>
        <w:jc w:val="both"/>
      </w:pPr>
      <w:r>
        <w:rPr>
          <w:rFonts w:ascii="Times New Roman"/>
          <w:b w:val="false"/>
          <w:i w:val="false"/>
          <w:color w:val="000000"/>
          <w:sz w:val="28"/>
        </w:rPr>
        <w:t>
      передача имущества и активов организации, осуществляющей управление сомнительными активами;</w:t>
      </w:r>
    </w:p>
    <w:bookmarkEnd w:id="187"/>
    <w:bookmarkStart w:name="z221" w:id="188"/>
    <w:p>
      <w:pPr>
        <w:spacing w:after="0"/>
        <w:ind w:left="0"/>
        <w:jc w:val="both"/>
      </w:pPr>
      <w:r>
        <w:rPr>
          <w:rFonts w:ascii="Times New Roman"/>
          <w:b w:val="false"/>
          <w:i w:val="false"/>
          <w:color w:val="000000"/>
          <w:sz w:val="28"/>
        </w:rPr>
        <w:t>
      начисление дивидендов;</w:t>
      </w:r>
    </w:p>
    <w:bookmarkEnd w:id="188"/>
    <w:bookmarkStart w:name="z222" w:id="189"/>
    <w:p>
      <w:pPr>
        <w:spacing w:after="0"/>
        <w:ind w:left="0"/>
        <w:jc w:val="both"/>
      </w:pPr>
      <w:r>
        <w:rPr>
          <w:rFonts w:ascii="Times New Roman"/>
          <w:b w:val="false"/>
          <w:i w:val="false"/>
          <w:color w:val="000000"/>
          <w:sz w:val="28"/>
        </w:rPr>
        <w:t>
      начисление комиссионного дохода;</w:t>
      </w:r>
    </w:p>
    <w:bookmarkEnd w:id="189"/>
    <w:bookmarkStart w:name="z223" w:id="190"/>
    <w:p>
      <w:pPr>
        <w:spacing w:after="0"/>
        <w:ind w:left="0"/>
        <w:jc w:val="both"/>
      </w:pPr>
      <w:r>
        <w:rPr>
          <w:rFonts w:ascii="Times New Roman"/>
          <w:b w:val="false"/>
          <w:i w:val="false"/>
          <w:color w:val="000000"/>
          <w:sz w:val="28"/>
        </w:rPr>
        <w:t>
      дебиторская задолженность;</w:t>
      </w:r>
    </w:p>
    <w:bookmarkEnd w:id="190"/>
    <w:bookmarkStart w:name="z224" w:id="191"/>
    <w:p>
      <w:pPr>
        <w:spacing w:after="0"/>
        <w:ind w:left="0"/>
        <w:jc w:val="both"/>
      </w:pPr>
      <w:r>
        <w:rPr>
          <w:rFonts w:ascii="Times New Roman"/>
          <w:b w:val="false"/>
          <w:i w:val="false"/>
          <w:color w:val="000000"/>
          <w:sz w:val="28"/>
        </w:rPr>
        <w:t>
      требования по производным финансовым инструментам;</w:t>
      </w:r>
    </w:p>
    <w:bookmarkEnd w:id="191"/>
    <w:bookmarkStart w:name="z225" w:id="192"/>
    <w:p>
      <w:pPr>
        <w:spacing w:after="0"/>
        <w:ind w:left="0"/>
        <w:jc w:val="both"/>
      </w:pPr>
      <w:r>
        <w:rPr>
          <w:rFonts w:ascii="Times New Roman"/>
          <w:b w:val="false"/>
          <w:i w:val="false"/>
          <w:color w:val="000000"/>
          <w:sz w:val="28"/>
        </w:rPr>
        <w:t>
      требования по дилинговым операциям;</w:t>
      </w:r>
    </w:p>
    <w:bookmarkEnd w:id="192"/>
    <w:bookmarkStart w:name="z226" w:id="193"/>
    <w:p>
      <w:pPr>
        <w:spacing w:after="0"/>
        <w:ind w:left="0"/>
        <w:jc w:val="both"/>
      </w:pPr>
      <w:r>
        <w:rPr>
          <w:rFonts w:ascii="Times New Roman"/>
          <w:b w:val="false"/>
          <w:i w:val="false"/>
          <w:color w:val="000000"/>
          <w:sz w:val="28"/>
        </w:rPr>
        <w:t>
      страховые активы;</w:t>
      </w:r>
    </w:p>
    <w:bookmarkEnd w:id="193"/>
    <w:bookmarkStart w:name="z227" w:id="194"/>
    <w:p>
      <w:pPr>
        <w:spacing w:after="0"/>
        <w:ind w:left="0"/>
        <w:jc w:val="both"/>
      </w:pPr>
      <w:r>
        <w:rPr>
          <w:rFonts w:ascii="Times New Roman"/>
          <w:b w:val="false"/>
          <w:i w:val="false"/>
          <w:color w:val="000000"/>
          <w:sz w:val="28"/>
        </w:rPr>
        <w:t>
      прочие активы (вид операции указывается в графе 16);</w:t>
      </w:r>
    </w:p>
    <w:bookmarkEnd w:id="194"/>
    <w:bookmarkStart w:name="z228" w:id="195"/>
    <w:p>
      <w:pPr>
        <w:spacing w:after="0"/>
        <w:ind w:left="0"/>
        <w:jc w:val="both"/>
      </w:pPr>
      <w:r>
        <w:rPr>
          <w:rFonts w:ascii="Times New Roman"/>
          <w:b w:val="false"/>
          <w:i w:val="false"/>
          <w:color w:val="000000"/>
          <w:sz w:val="28"/>
        </w:rPr>
        <w:t>
      2) требования на внебалансовых счетах (показатель):</w:t>
      </w:r>
    </w:p>
    <w:bookmarkEnd w:id="195"/>
    <w:bookmarkStart w:name="z229" w:id="196"/>
    <w:p>
      <w:pPr>
        <w:spacing w:after="0"/>
        <w:ind w:left="0"/>
        <w:jc w:val="both"/>
      </w:pPr>
      <w:r>
        <w:rPr>
          <w:rFonts w:ascii="Times New Roman"/>
          <w:b w:val="false"/>
          <w:i w:val="false"/>
          <w:color w:val="000000"/>
          <w:sz w:val="28"/>
        </w:rPr>
        <w:t>
      выдача гарантий;</w:t>
      </w:r>
    </w:p>
    <w:bookmarkEnd w:id="196"/>
    <w:bookmarkStart w:name="z230" w:id="197"/>
    <w:p>
      <w:pPr>
        <w:spacing w:after="0"/>
        <w:ind w:left="0"/>
        <w:jc w:val="both"/>
      </w:pPr>
      <w:r>
        <w:rPr>
          <w:rFonts w:ascii="Times New Roman"/>
          <w:b w:val="false"/>
          <w:i w:val="false"/>
          <w:color w:val="000000"/>
          <w:sz w:val="28"/>
        </w:rPr>
        <w:t>
      открытие аккредитива;</w:t>
      </w:r>
    </w:p>
    <w:bookmarkEnd w:id="197"/>
    <w:bookmarkStart w:name="z231" w:id="198"/>
    <w:p>
      <w:pPr>
        <w:spacing w:after="0"/>
        <w:ind w:left="0"/>
        <w:jc w:val="both"/>
      </w:pPr>
      <w:r>
        <w:rPr>
          <w:rFonts w:ascii="Times New Roman"/>
          <w:b w:val="false"/>
          <w:i w:val="false"/>
          <w:color w:val="000000"/>
          <w:sz w:val="28"/>
        </w:rPr>
        <w:t>
      открытие отзывной кредитной линии;</w:t>
      </w:r>
    </w:p>
    <w:bookmarkEnd w:id="198"/>
    <w:bookmarkStart w:name="z232" w:id="199"/>
    <w:p>
      <w:pPr>
        <w:spacing w:after="0"/>
        <w:ind w:left="0"/>
        <w:jc w:val="both"/>
      </w:pPr>
      <w:r>
        <w:rPr>
          <w:rFonts w:ascii="Times New Roman"/>
          <w:b w:val="false"/>
          <w:i w:val="false"/>
          <w:color w:val="000000"/>
          <w:sz w:val="28"/>
        </w:rPr>
        <w:t>
      открытие безотзывной кредитной линии;</w:t>
      </w:r>
    </w:p>
    <w:bookmarkEnd w:id="199"/>
    <w:bookmarkStart w:name="z233" w:id="200"/>
    <w:p>
      <w:pPr>
        <w:spacing w:after="0"/>
        <w:ind w:left="0"/>
        <w:jc w:val="both"/>
      </w:pPr>
      <w:r>
        <w:rPr>
          <w:rFonts w:ascii="Times New Roman"/>
          <w:b w:val="false"/>
          <w:i w:val="false"/>
          <w:color w:val="000000"/>
          <w:sz w:val="28"/>
        </w:rPr>
        <w:t>
      производные финансовые инструменты;</w:t>
      </w:r>
    </w:p>
    <w:bookmarkEnd w:id="200"/>
    <w:bookmarkStart w:name="z234" w:id="201"/>
    <w:p>
      <w:pPr>
        <w:spacing w:after="0"/>
        <w:ind w:left="0"/>
        <w:jc w:val="both"/>
      </w:pPr>
      <w:r>
        <w:rPr>
          <w:rFonts w:ascii="Times New Roman"/>
          <w:b w:val="false"/>
          <w:i w:val="false"/>
          <w:color w:val="000000"/>
          <w:sz w:val="28"/>
        </w:rPr>
        <w:t>
      дилинговые операции;</w:t>
      </w:r>
    </w:p>
    <w:bookmarkEnd w:id="201"/>
    <w:bookmarkStart w:name="z235" w:id="202"/>
    <w:p>
      <w:pPr>
        <w:spacing w:after="0"/>
        <w:ind w:left="0"/>
        <w:jc w:val="both"/>
      </w:pPr>
      <w:r>
        <w:rPr>
          <w:rFonts w:ascii="Times New Roman"/>
          <w:b w:val="false"/>
          <w:i w:val="false"/>
          <w:color w:val="000000"/>
          <w:sz w:val="28"/>
        </w:rPr>
        <w:t xml:space="preserve">
      страхование финансовых убытков (указывается страховая сумма по договору страхования). Данный вид операции включает классы страхования, предусмотренные подпунктами 13), 14), 15), 15-1) и 16) пункта 3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страховой деятельности";</w:t>
      </w:r>
    </w:p>
    <w:bookmarkEnd w:id="202"/>
    <w:bookmarkStart w:name="z236" w:id="203"/>
    <w:p>
      <w:pPr>
        <w:spacing w:after="0"/>
        <w:ind w:left="0"/>
        <w:jc w:val="both"/>
      </w:pPr>
      <w:r>
        <w:rPr>
          <w:rFonts w:ascii="Times New Roman"/>
          <w:b w:val="false"/>
          <w:i w:val="false"/>
          <w:color w:val="000000"/>
          <w:sz w:val="28"/>
        </w:rPr>
        <w:t>
      иные виды страхования активов (указывается страховая сумма по договору страхования);</w:t>
      </w:r>
    </w:p>
    <w:bookmarkEnd w:id="203"/>
    <w:bookmarkStart w:name="z237" w:id="204"/>
    <w:p>
      <w:pPr>
        <w:spacing w:after="0"/>
        <w:ind w:left="0"/>
        <w:jc w:val="both"/>
      </w:pPr>
      <w:r>
        <w:rPr>
          <w:rFonts w:ascii="Times New Roman"/>
          <w:b w:val="false"/>
          <w:i w:val="false"/>
          <w:color w:val="000000"/>
          <w:sz w:val="28"/>
        </w:rPr>
        <w:t>
      страхование сотрудников (указывается страховая сумма по договору страхования);</w:t>
      </w:r>
    </w:p>
    <w:bookmarkEnd w:id="204"/>
    <w:bookmarkStart w:name="z238" w:id="205"/>
    <w:p>
      <w:pPr>
        <w:spacing w:after="0"/>
        <w:ind w:left="0"/>
        <w:jc w:val="both"/>
      </w:pPr>
      <w:r>
        <w:rPr>
          <w:rFonts w:ascii="Times New Roman"/>
          <w:b w:val="false"/>
          <w:i w:val="false"/>
          <w:color w:val="000000"/>
          <w:sz w:val="28"/>
        </w:rPr>
        <w:t>
      принятие в залог имущества;</w:t>
      </w:r>
    </w:p>
    <w:bookmarkEnd w:id="205"/>
    <w:bookmarkStart w:name="z239" w:id="206"/>
    <w:p>
      <w:pPr>
        <w:spacing w:after="0"/>
        <w:ind w:left="0"/>
        <w:jc w:val="both"/>
      </w:pPr>
      <w:r>
        <w:rPr>
          <w:rFonts w:ascii="Times New Roman"/>
          <w:b w:val="false"/>
          <w:i w:val="false"/>
          <w:color w:val="000000"/>
          <w:sz w:val="28"/>
        </w:rPr>
        <w:t>
      прочие требования по внебалансовым счетам (вид операции указывается в графе 16);</w:t>
      </w:r>
    </w:p>
    <w:bookmarkEnd w:id="206"/>
    <w:bookmarkStart w:name="z240" w:id="207"/>
    <w:p>
      <w:pPr>
        <w:spacing w:after="0"/>
        <w:ind w:left="0"/>
        <w:jc w:val="both"/>
      </w:pPr>
      <w:r>
        <w:rPr>
          <w:rFonts w:ascii="Times New Roman"/>
          <w:b w:val="false"/>
          <w:i w:val="false"/>
          <w:color w:val="000000"/>
          <w:sz w:val="28"/>
        </w:rPr>
        <w:t>
      3) расходы (показатель):</w:t>
      </w:r>
    </w:p>
    <w:bookmarkEnd w:id="207"/>
    <w:bookmarkStart w:name="z241" w:id="208"/>
    <w:p>
      <w:pPr>
        <w:spacing w:after="0"/>
        <w:ind w:left="0"/>
        <w:jc w:val="both"/>
      </w:pPr>
      <w:r>
        <w:rPr>
          <w:rFonts w:ascii="Times New Roman"/>
          <w:b w:val="false"/>
          <w:i w:val="false"/>
          <w:color w:val="000000"/>
          <w:sz w:val="28"/>
        </w:rPr>
        <w:t>
      оплата комиссионного вознаграждения за услуги;</w:t>
      </w:r>
    </w:p>
    <w:bookmarkEnd w:id="208"/>
    <w:bookmarkStart w:name="z242" w:id="209"/>
    <w:p>
      <w:pPr>
        <w:spacing w:after="0"/>
        <w:ind w:left="0"/>
        <w:jc w:val="both"/>
      </w:pPr>
      <w:r>
        <w:rPr>
          <w:rFonts w:ascii="Times New Roman"/>
          <w:b w:val="false"/>
          <w:i w:val="false"/>
          <w:color w:val="000000"/>
          <w:sz w:val="28"/>
        </w:rPr>
        <w:t>
      чистые расходы по производным финансовым инструментам расходы по дилинговым операциям;</w:t>
      </w:r>
    </w:p>
    <w:bookmarkEnd w:id="209"/>
    <w:bookmarkStart w:name="z243" w:id="210"/>
    <w:p>
      <w:pPr>
        <w:spacing w:after="0"/>
        <w:ind w:left="0"/>
        <w:jc w:val="both"/>
      </w:pPr>
      <w:r>
        <w:rPr>
          <w:rFonts w:ascii="Times New Roman"/>
          <w:b w:val="false"/>
          <w:i w:val="false"/>
          <w:color w:val="000000"/>
          <w:sz w:val="28"/>
        </w:rPr>
        <w:t>
      расходы по дилинговым операциям;</w:t>
      </w:r>
    </w:p>
    <w:bookmarkEnd w:id="210"/>
    <w:bookmarkStart w:name="z244" w:id="211"/>
    <w:p>
      <w:pPr>
        <w:spacing w:after="0"/>
        <w:ind w:left="0"/>
        <w:jc w:val="both"/>
      </w:pPr>
      <w:r>
        <w:rPr>
          <w:rFonts w:ascii="Times New Roman"/>
          <w:b w:val="false"/>
          <w:i w:val="false"/>
          <w:color w:val="000000"/>
          <w:sz w:val="28"/>
        </w:rPr>
        <w:t>
      чистые расходы от переоценки;</w:t>
      </w:r>
    </w:p>
    <w:bookmarkEnd w:id="211"/>
    <w:bookmarkStart w:name="z245" w:id="212"/>
    <w:p>
      <w:pPr>
        <w:spacing w:after="0"/>
        <w:ind w:left="0"/>
        <w:jc w:val="both"/>
      </w:pPr>
      <w:r>
        <w:rPr>
          <w:rFonts w:ascii="Times New Roman"/>
          <w:b w:val="false"/>
          <w:i w:val="false"/>
          <w:color w:val="000000"/>
          <w:sz w:val="28"/>
        </w:rPr>
        <w:t>
      выплата дивидендов;</w:t>
      </w:r>
    </w:p>
    <w:bookmarkEnd w:id="212"/>
    <w:bookmarkStart w:name="z246" w:id="213"/>
    <w:p>
      <w:pPr>
        <w:spacing w:after="0"/>
        <w:ind w:left="0"/>
        <w:jc w:val="both"/>
      </w:pPr>
      <w:r>
        <w:rPr>
          <w:rFonts w:ascii="Times New Roman"/>
          <w:b w:val="false"/>
          <w:i w:val="false"/>
          <w:color w:val="000000"/>
          <w:sz w:val="28"/>
        </w:rPr>
        <w:t>
      выплата вознаграждения по обязательствам;</w:t>
      </w:r>
    </w:p>
    <w:bookmarkEnd w:id="213"/>
    <w:bookmarkStart w:name="z247" w:id="214"/>
    <w:p>
      <w:pPr>
        <w:spacing w:after="0"/>
        <w:ind w:left="0"/>
        <w:jc w:val="both"/>
      </w:pPr>
      <w:r>
        <w:rPr>
          <w:rFonts w:ascii="Times New Roman"/>
          <w:b w:val="false"/>
          <w:i w:val="false"/>
          <w:color w:val="000000"/>
          <w:sz w:val="28"/>
        </w:rPr>
        <w:t>
      оплата арендной платы за имущество;</w:t>
      </w:r>
    </w:p>
    <w:bookmarkEnd w:id="214"/>
    <w:bookmarkStart w:name="z248" w:id="215"/>
    <w:p>
      <w:pPr>
        <w:spacing w:after="0"/>
        <w:ind w:left="0"/>
        <w:jc w:val="both"/>
      </w:pPr>
      <w:r>
        <w:rPr>
          <w:rFonts w:ascii="Times New Roman"/>
          <w:b w:val="false"/>
          <w:i w:val="false"/>
          <w:color w:val="000000"/>
          <w:sz w:val="28"/>
        </w:rPr>
        <w:t>
      выплата страховой премии;</w:t>
      </w:r>
    </w:p>
    <w:bookmarkEnd w:id="215"/>
    <w:bookmarkStart w:name="z249" w:id="216"/>
    <w:p>
      <w:pPr>
        <w:spacing w:after="0"/>
        <w:ind w:left="0"/>
        <w:jc w:val="both"/>
      </w:pPr>
      <w:r>
        <w:rPr>
          <w:rFonts w:ascii="Times New Roman"/>
          <w:b w:val="false"/>
          <w:i w:val="false"/>
          <w:color w:val="000000"/>
          <w:sz w:val="28"/>
        </w:rPr>
        <w:t>
      страховые выплаты;</w:t>
      </w:r>
    </w:p>
    <w:bookmarkEnd w:id="216"/>
    <w:bookmarkStart w:name="z250" w:id="217"/>
    <w:p>
      <w:pPr>
        <w:spacing w:after="0"/>
        <w:ind w:left="0"/>
        <w:jc w:val="both"/>
      </w:pPr>
      <w:r>
        <w:rPr>
          <w:rFonts w:ascii="Times New Roman"/>
          <w:b w:val="false"/>
          <w:i w:val="false"/>
          <w:color w:val="000000"/>
          <w:sz w:val="28"/>
        </w:rPr>
        <w:t>
      выплата штрафов, пени, неустоек и другие виды санкций;</w:t>
      </w:r>
    </w:p>
    <w:bookmarkEnd w:id="217"/>
    <w:bookmarkStart w:name="z251" w:id="218"/>
    <w:p>
      <w:pPr>
        <w:spacing w:after="0"/>
        <w:ind w:left="0"/>
        <w:jc w:val="both"/>
      </w:pPr>
      <w:r>
        <w:rPr>
          <w:rFonts w:ascii="Times New Roman"/>
          <w:b w:val="false"/>
          <w:i w:val="false"/>
          <w:color w:val="000000"/>
          <w:sz w:val="28"/>
        </w:rPr>
        <w:t>
      иные виды расходов (вид операции указывается в графе 16).</w:t>
      </w:r>
    </w:p>
    <w:bookmarkEnd w:id="218"/>
    <w:bookmarkStart w:name="z252" w:id="219"/>
    <w:p>
      <w:pPr>
        <w:spacing w:after="0"/>
        <w:ind w:left="0"/>
        <w:jc w:val="both"/>
      </w:pPr>
      <w:r>
        <w:rPr>
          <w:rFonts w:ascii="Times New Roman"/>
          <w:b w:val="false"/>
          <w:i w:val="false"/>
          <w:color w:val="000000"/>
          <w:sz w:val="28"/>
        </w:rPr>
        <w:t>
      10. В графе 7 указываются обороты по сделке - итог записей (увеличений или уменьшений) за отчетный квартал без начального сальдо (остатка).</w:t>
      </w:r>
    </w:p>
    <w:bookmarkEnd w:id="2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постановлению</w:t>
            </w:r>
            <w:r>
              <w:br/>
            </w:r>
            <w:r>
              <w:rPr>
                <w:rFonts w:ascii="Times New Roman"/>
                <w:b w:val="false"/>
                <w:i w:val="false"/>
                <w:color w:val="000000"/>
                <w:sz w:val="20"/>
              </w:rPr>
              <w:t>исполняющий обязанности</w:t>
            </w:r>
            <w:r>
              <w:br/>
            </w:r>
            <w:r>
              <w:rPr>
                <w:rFonts w:ascii="Times New Roman"/>
                <w:b w:val="false"/>
                <w:i w:val="false"/>
                <w:color w:val="000000"/>
                <w:sz w:val="20"/>
              </w:rPr>
              <w:t>Председателя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апреля 2025 года № 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2019 года № 258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256" w:id="220"/>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220"/>
    <w:bookmarkStart w:name="z257" w:id="221"/>
    <w:p>
      <w:pPr>
        <w:spacing w:after="0"/>
        <w:ind w:left="0"/>
        <w:jc w:val="both"/>
      </w:pPr>
      <w:r>
        <w:rPr>
          <w:rFonts w:ascii="Times New Roman"/>
          <w:b w:val="false"/>
          <w:i w:val="false"/>
          <w:color w:val="000000"/>
          <w:sz w:val="28"/>
        </w:rPr>
        <w:t xml:space="preserve">
      Форма, предназначенная для сбора административных данных на безвозмездной основе размещена на интернет-ресурсе: www.nationalbank.kz </w:t>
      </w:r>
    </w:p>
    <w:bookmarkEnd w:id="221"/>
    <w:bookmarkStart w:name="z258" w:id="222"/>
    <w:p>
      <w:pPr>
        <w:spacing w:after="0"/>
        <w:ind w:left="0"/>
        <w:jc w:val="both"/>
      </w:pPr>
      <w:r>
        <w:rPr>
          <w:rFonts w:ascii="Times New Roman"/>
          <w:b w:val="false"/>
          <w:i w:val="false"/>
          <w:color w:val="000000"/>
          <w:sz w:val="28"/>
        </w:rPr>
        <w:t>
       Наименование административной формы: отчет по сбору сведений об обязательствах участников банковского конгломерата перед третьими лицами, составляющих 10 (десять) и более процентов от собственного капитала банковского конгломерата, действующих по состоянию на отчетную дату</w:t>
      </w:r>
    </w:p>
    <w:bookmarkEnd w:id="222"/>
    <w:bookmarkStart w:name="z259" w:id="223"/>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6-BK_RL</w:t>
      </w:r>
    </w:p>
    <w:bookmarkEnd w:id="223"/>
    <w:bookmarkStart w:name="z260" w:id="224"/>
    <w:p>
      <w:pPr>
        <w:spacing w:after="0"/>
        <w:ind w:left="0"/>
        <w:jc w:val="both"/>
      </w:pPr>
      <w:r>
        <w:rPr>
          <w:rFonts w:ascii="Times New Roman"/>
          <w:b w:val="false"/>
          <w:i w:val="false"/>
          <w:color w:val="000000"/>
          <w:sz w:val="28"/>
        </w:rPr>
        <w:t>
      Периодичность: ежеквартальная, ежегодная</w:t>
      </w:r>
    </w:p>
    <w:bookmarkEnd w:id="224"/>
    <w:bookmarkStart w:name="z261" w:id="225"/>
    <w:p>
      <w:pPr>
        <w:spacing w:after="0"/>
        <w:ind w:left="0"/>
        <w:jc w:val="both"/>
      </w:pPr>
      <w:r>
        <w:rPr>
          <w:rFonts w:ascii="Times New Roman"/>
          <w:b w:val="false"/>
          <w:i w:val="false"/>
          <w:color w:val="000000"/>
          <w:sz w:val="28"/>
        </w:rPr>
        <w:t>
      Отчетный период: по состоянию на "____" "________________" 20__ года</w:t>
      </w:r>
    </w:p>
    <w:bookmarkEnd w:id="225"/>
    <w:bookmarkStart w:name="z262" w:id="226"/>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банковский холдинг или банк второго уровня, имеющий дочернюю организацию, но не имеющий банковского холдинга</w:t>
      </w:r>
    </w:p>
    <w:bookmarkEnd w:id="226"/>
    <w:bookmarkStart w:name="z263" w:id="227"/>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w:t>
      </w:r>
    </w:p>
    <w:bookmarkEnd w:id="227"/>
    <w:bookmarkStart w:name="z264" w:id="228"/>
    <w:p>
      <w:pPr>
        <w:spacing w:after="0"/>
        <w:ind w:left="0"/>
        <w:jc w:val="both"/>
      </w:pPr>
      <w:r>
        <w:rPr>
          <w:rFonts w:ascii="Times New Roman"/>
          <w:b w:val="false"/>
          <w:i w:val="false"/>
          <w:color w:val="000000"/>
          <w:sz w:val="28"/>
        </w:rPr>
        <w:t>
      ежеквартально (за исключением четвертого квартала) не позднее 60 (шестидесяти) календарных дней, следующих за отчетным кварталом</w:t>
      </w:r>
    </w:p>
    <w:bookmarkEnd w:id="228"/>
    <w:bookmarkStart w:name="z265" w:id="229"/>
    <w:p>
      <w:pPr>
        <w:spacing w:after="0"/>
        <w:ind w:left="0"/>
        <w:jc w:val="both"/>
      </w:pPr>
      <w:r>
        <w:rPr>
          <w:rFonts w:ascii="Times New Roman"/>
          <w:b w:val="false"/>
          <w:i w:val="false"/>
          <w:color w:val="000000"/>
          <w:sz w:val="28"/>
        </w:rPr>
        <w:t>
      ежегодно не позднее 31 (тридцать первого) мая (включительно) года, следующего за отчетным годом</w:t>
      </w:r>
    </w:p>
    <w:bookmarkEnd w:id="229"/>
    <w:bookmarkStart w:name="z266" w:id="230"/>
    <w:p>
      <w:pPr>
        <w:spacing w:after="0"/>
        <w:ind w:left="0"/>
        <w:jc w:val="both"/>
      </w:pPr>
      <w:r>
        <w:rPr>
          <w:rFonts w:ascii="Times New Roman"/>
          <w:b w:val="false"/>
          <w:i w:val="false"/>
          <w:color w:val="000000"/>
          <w:sz w:val="28"/>
        </w:rPr>
        <w:t>
      Бизнес - идентификационный номер: _______________________</w:t>
      </w:r>
    </w:p>
    <w:bookmarkEnd w:id="230"/>
    <w:bookmarkStart w:name="z267" w:id="231"/>
    <w:p>
      <w:pPr>
        <w:spacing w:after="0"/>
        <w:ind w:left="0"/>
        <w:jc w:val="both"/>
      </w:pPr>
      <w:r>
        <w:rPr>
          <w:rFonts w:ascii="Times New Roman"/>
          <w:b w:val="false"/>
          <w:i w:val="false"/>
          <w:color w:val="000000"/>
          <w:sz w:val="28"/>
        </w:rPr>
        <w:t>
      Метод сбора: в электронном виде</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p>
            <w:pPr>
              <w:spacing w:after="20"/>
              <w:ind w:left="20"/>
              <w:jc w:val="both"/>
            </w:pPr>
            <w:r>
              <w:rPr>
                <w:rFonts w:ascii="Times New Roman"/>
                <w:b w:val="false"/>
                <w:i w:val="false"/>
                <w:color w:val="000000"/>
                <w:sz w:val="20"/>
              </w:rPr>
              <w:t>(для юридического лица), индивидуальный идентификационный номер (для физического лица) или иной идентификационный номер (для нерезидентов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контрагента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валюты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тысячах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(дата начала выполнения условий) договора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(дата окончания выполнения условий) договора c учетом пролонгации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участника банковского конгломерата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 участника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участника банковского конгломерата 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 участника 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8" w:id="232"/>
      <w:r>
        <w:rPr>
          <w:rFonts w:ascii="Times New Roman"/>
          <w:b w:val="false"/>
          <w:i w:val="false"/>
          <w:color w:val="000000"/>
          <w:sz w:val="28"/>
        </w:rPr>
        <w:t>
      Наименование _______________________________________________________</w:t>
      </w:r>
    </w:p>
    <w:bookmarkEnd w:id="232"/>
    <w:p>
      <w:pPr>
        <w:spacing w:after="0"/>
        <w:ind w:left="0"/>
        <w:jc w:val="both"/>
      </w:pPr>
      <w:r>
        <w:rPr>
          <w:rFonts w:ascii="Times New Roman"/>
          <w:b w:val="false"/>
          <w:i w:val="false"/>
          <w:color w:val="000000"/>
          <w:sz w:val="28"/>
        </w:rPr>
        <w:t>Адрес ______________________________________________________________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_____________________________________________</w:t>
      </w:r>
    </w:p>
    <w:p>
      <w:pPr>
        <w:spacing w:after="0"/>
        <w:ind w:left="0"/>
        <w:jc w:val="both"/>
      </w:pPr>
      <w:r>
        <w:rPr>
          <w:rFonts w:ascii="Times New Roman"/>
          <w:b w:val="false"/>
          <w:i w:val="false"/>
          <w:color w:val="000000"/>
          <w:sz w:val="28"/>
        </w:rPr>
        <w:t>Исполнитель 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 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bookmarkStart w:name="z269" w:id="233"/>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по сбору сведений об обязательствах участников банковского конгломерата перед третьими лицами, составляющих 10 (десять) и более процентов от собственного капитала банковского конгломерата, действующих по состоянию на отчетную дату"</w:t>
      </w:r>
    </w:p>
    <w:bookmarkEnd w:id="2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r>
              <w:br/>
            </w:r>
            <w:r>
              <w:rPr>
                <w:rFonts w:ascii="Times New Roman"/>
                <w:b w:val="false"/>
                <w:i w:val="false"/>
                <w:color w:val="000000"/>
                <w:sz w:val="20"/>
              </w:rPr>
              <w:t>"Отчет по сбору сведений</w:t>
            </w:r>
            <w:r>
              <w:br/>
            </w:r>
            <w:r>
              <w:rPr>
                <w:rFonts w:ascii="Times New Roman"/>
                <w:b w:val="false"/>
                <w:i w:val="false"/>
                <w:color w:val="000000"/>
                <w:sz w:val="20"/>
              </w:rPr>
              <w:t>об обязательствах участников</w:t>
            </w:r>
            <w:r>
              <w:br/>
            </w:r>
            <w:r>
              <w:rPr>
                <w:rFonts w:ascii="Times New Roman"/>
                <w:b w:val="false"/>
                <w:i w:val="false"/>
                <w:color w:val="000000"/>
                <w:sz w:val="20"/>
              </w:rPr>
              <w:t>банковского конгломерата перед</w:t>
            </w:r>
            <w:r>
              <w:br/>
            </w:r>
            <w:r>
              <w:rPr>
                <w:rFonts w:ascii="Times New Roman"/>
                <w:b w:val="false"/>
                <w:i w:val="false"/>
                <w:color w:val="000000"/>
                <w:sz w:val="20"/>
              </w:rPr>
              <w:t>третьими лицами, составляющих</w:t>
            </w:r>
            <w:r>
              <w:br/>
            </w:r>
            <w:r>
              <w:rPr>
                <w:rFonts w:ascii="Times New Roman"/>
                <w:b w:val="false"/>
                <w:i w:val="false"/>
                <w:color w:val="000000"/>
                <w:sz w:val="20"/>
              </w:rPr>
              <w:t>10 (десять) и более процентов</w:t>
            </w:r>
            <w:r>
              <w:br/>
            </w:r>
            <w:r>
              <w:rPr>
                <w:rFonts w:ascii="Times New Roman"/>
                <w:b w:val="false"/>
                <w:i w:val="false"/>
                <w:color w:val="000000"/>
                <w:sz w:val="20"/>
              </w:rPr>
              <w:t>от собственного капитала</w:t>
            </w:r>
            <w:r>
              <w:br/>
            </w:r>
            <w:r>
              <w:rPr>
                <w:rFonts w:ascii="Times New Roman"/>
                <w:b w:val="false"/>
                <w:i w:val="false"/>
                <w:color w:val="000000"/>
                <w:sz w:val="20"/>
              </w:rPr>
              <w:t>банковского конгломерата,</w:t>
            </w:r>
            <w:r>
              <w:br/>
            </w:r>
            <w:r>
              <w:rPr>
                <w:rFonts w:ascii="Times New Roman"/>
                <w:b w:val="false"/>
                <w:i w:val="false"/>
                <w:color w:val="000000"/>
                <w:sz w:val="20"/>
              </w:rPr>
              <w:t>действующих по состоянию</w:t>
            </w:r>
            <w:r>
              <w:br/>
            </w:r>
            <w:r>
              <w:rPr>
                <w:rFonts w:ascii="Times New Roman"/>
                <w:b w:val="false"/>
                <w:i w:val="false"/>
                <w:color w:val="000000"/>
                <w:sz w:val="20"/>
              </w:rPr>
              <w:t>на отчетную дату"</w:t>
            </w:r>
          </w:p>
        </w:tc>
      </w:tr>
    </w:tbl>
    <w:bookmarkStart w:name="z271" w:id="23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234"/>
    <w:bookmarkStart w:name="z272" w:id="235"/>
    <w:p>
      <w:pPr>
        <w:spacing w:after="0"/>
        <w:ind w:left="0"/>
        <w:jc w:val="left"/>
      </w:pPr>
      <w:r>
        <w:rPr>
          <w:rFonts w:ascii="Times New Roman"/>
          <w:b/>
          <w:i w:val="false"/>
          <w:color w:val="000000"/>
        </w:rPr>
        <w:t xml:space="preserve"> Отчет по сбору сведений об обязательствах участников банковского конгломерата</w:t>
      </w:r>
      <w:r>
        <w:br/>
      </w:r>
      <w:r>
        <w:rPr>
          <w:rFonts w:ascii="Times New Roman"/>
          <w:b/>
          <w:i w:val="false"/>
          <w:color w:val="000000"/>
        </w:rPr>
        <w:t>перед третьими лицами, составляющих 10 (десять) и более процентов от собственного</w:t>
      </w:r>
      <w:r>
        <w:br/>
      </w:r>
      <w:r>
        <w:rPr>
          <w:rFonts w:ascii="Times New Roman"/>
          <w:b/>
          <w:i w:val="false"/>
          <w:color w:val="000000"/>
        </w:rPr>
        <w:t>капитала банковского конгломерата, действующих по состоянию на отчетную дату</w:t>
      </w:r>
      <w:r>
        <w:br/>
      </w:r>
      <w:r>
        <w:rPr>
          <w:rFonts w:ascii="Times New Roman"/>
          <w:b/>
          <w:i w:val="false"/>
          <w:color w:val="000000"/>
        </w:rPr>
        <w:t>(индекс - 6-BK_RL, периодичность - ежеквартальная, ежегодная)</w:t>
      </w:r>
    </w:p>
    <w:bookmarkEnd w:id="235"/>
    <w:bookmarkStart w:name="z273" w:id="236"/>
    <w:p>
      <w:pPr>
        <w:spacing w:after="0"/>
        <w:ind w:left="0"/>
        <w:jc w:val="left"/>
      </w:pPr>
      <w:r>
        <w:rPr>
          <w:rFonts w:ascii="Times New Roman"/>
          <w:b/>
          <w:i w:val="false"/>
          <w:color w:val="000000"/>
        </w:rPr>
        <w:t xml:space="preserve"> Глава 1. Общие положения</w:t>
      </w:r>
    </w:p>
    <w:bookmarkEnd w:id="236"/>
    <w:bookmarkStart w:name="z274" w:id="23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по сбору сведений об обязательствах участников банковского конгломерата перед третьими лицами, составляющих 10 (десять) и более процентов от собственного капитала банковского конгломерата, действующих по состоянию на отчетную дату" (далее - Форма).</w:t>
      </w:r>
    </w:p>
    <w:bookmarkEnd w:id="237"/>
    <w:bookmarkStart w:name="z275" w:id="238"/>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42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238"/>
    <w:bookmarkStart w:name="z276" w:id="239"/>
    <w:p>
      <w:pPr>
        <w:spacing w:after="0"/>
        <w:ind w:left="0"/>
        <w:jc w:val="both"/>
      </w:pPr>
      <w:r>
        <w:rPr>
          <w:rFonts w:ascii="Times New Roman"/>
          <w:b w:val="false"/>
          <w:i w:val="false"/>
          <w:color w:val="000000"/>
          <w:sz w:val="28"/>
        </w:rPr>
        <w:t>
      3. Форма заполняется банковским холдингом или банком, имеющим дочернюю организацию, но не имеющим банковского холдинга, за исключением нерезидентов Республики Казахстан, представляется ежеквартально (за исключением четвертого квартала) не позднее 60 (шестидесяти) календарных дней, следующих за отчетным кварталом и ежегодно не позднее 31 (тридцать первого) мая (включительно) года, следующего за отчетным годом.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239"/>
    <w:bookmarkStart w:name="z277" w:id="240"/>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 и исполнитель.</w:t>
      </w:r>
    </w:p>
    <w:bookmarkEnd w:id="240"/>
    <w:bookmarkStart w:name="z278" w:id="241"/>
    <w:p>
      <w:pPr>
        <w:spacing w:after="0"/>
        <w:ind w:left="0"/>
        <w:jc w:val="both"/>
      </w:pPr>
      <w:r>
        <w:rPr>
          <w:rFonts w:ascii="Times New Roman"/>
          <w:b w:val="false"/>
          <w:i w:val="false"/>
          <w:color w:val="000000"/>
          <w:sz w:val="28"/>
        </w:rPr>
        <w:t xml:space="preserve">
       5. Термины и определения, используемые в Форме, применяются в том значении, в котором они используются в </w:t>
      </w:r>
      <w:r>
        <w:rPr>
          <w:rFonts w:ascii="Times New Roman"/>
          <w:b w:val="false"/>
          <w:i w:val="false"/>
          <w:color w:val="000000"/>
          <w:sz w:val="28"/>
        </w:rPr>
        <w:t>постановлении</w:t>
      </w:r>
      <w:r>
        <w:rPr>
          <w:rFonts w:ascii="Times New Roman"/>
          <w:b w:val="false"/>
          <w:i w:val="false"/>
          <w:color w:val="000000"/>
          <w:sz w:val="28"/>
        </w:rPr>
        <w:t xml:space="preserve"> Правления Национального Банка Республики Казахстан от 26 декабря 2016 года № 309 "Об установлении нормативных значений и методики расчетов пруденциальных нормативов и иных обязательных к соблюдению норм и лимитов, размера капитала банковского конгломерата" (зарегистрировано в Реестре государственной регистрации нормативных правовых актов под № 14790). </w:t>
      </w:r>
    </w:p>
    <w:bookmarkEnd w:id="241"/>
    <w:bookmarkStart w:name="z279" w:id="242"/>
    <w:p>
      <w:pPr>
        <w:spacing w:after="0"/>
        <w:ind w:left="0"/>
        <w:jc w:val="left"/>
      </w:pPr>
      <w:r>
        <w:rPr>
          <w:rFonts w:ascii="Times New Roman"/>
          <w:b/>
          <w:i w:val="false"/>
          <w:color w:val="000000"/>
        </w:rPr>
        <w:t xml:space="preserve"> Глава 2. Пояснение по заполнению Формы</w:t>
      </w:r>
    </w:p>
    <w:bookmarkEnd w:id="242"/>
    <w:bookmarkStart w:name="z280" w:id="243"/>
    <w:p>
      <w:pPr>
        <w:spacing w:after="0"/>
        <w:ind w:left="0"/>
        <w:jc w:val="both"/>
      </w:pPr>
      <w:r>
        <w:rPr>
          <w:rFonts w:ascii="Times New Roman"/>
          <w:b w:val="false"/>
          <w:i w:val="false"/>
          <w:color w:val="000000"/>
          <w:sz w:val="28"/>
        </w:rPr>
        <w:t>
      5. В Форме отражаются сведения об обязательствах участников банковского конгломерата перед третьими лицами (группой лиц), составляющих 10 (десять) и более процентов от собственного капитала банковского конгломерата на отчетную дату.</w:t>
      </w:r>
    </w:p>
    <w:bookmarkEnd w:id="243"/>
    <w:bookmarkStart w:name="z281" w:id="244"/>
    <w:p>
      <w:pPr>
        <w:spacing w:after="0"/>
        <w:ind w:left="0"/>
        <w:jc w:val="both"/>
      </w:pPr>
      <w:r>
        <w:rPr>
          <w:rFonts w:ascii="Times New Roman"/>
          <w:b w:val="false"/>
          <w:i w:val="false"/>
          <w:color w:val="000000"/>
          <w:sz w:val="28"/>
        </w:rPr>
        <w:t>
      В Форму не включаются обязательства участников банковского конгломерата перед акционерным обществом "Единый накопительный пенсионный фонд", средства которого размещены им самостоятельно и (или) Национальным Банком Республики Казахстан в качестве доверительного управляющего пенсионными активами.</w:t>
      </w:r>
    </w:p>
    <w:bookmarkEnd w:id="244"/>
    <w:bookmarkStart w:name="z282" w:id="245"/>
    <w:p>
      <w:pPr>
        <w:spacing w:after="0"/>
        <w:ind w:left="0"/>
        <w:jc w:val="both"/>
      </w:pPr>
      <w:r>
        <w:rPr>
          <w:rFonts w:ascii="Times New Roman"/>
          <w:b w:val="false"/>
          <w:i w:val="false"/>
          <w:color w:val="000000"/>
          <w:sz w:val="28"/>
        </w:rPr>
        <w:t>
      6. Символ n - количество участников в банковском конгломерате.</w:t>
      </w:r>
    </w:p>
    <w:bookmarkEnd w:id="245"/>
    <w:bookmarkStart w:name="z283" w:id="246"/>
    <w:p>
      <w:pPr>
        <w:spacing w:after="0"/>
        <w:ind w:left="0"/>
        <w:jc w:val="both"/>
      </w:pPr>
      <w:r>
        <w:rPr>
          <w:rFonts w:ascii="Times New Roman"/>
          <w:b w:val="false"/>
          <w:i w:val="false"/>
          <w:color w:val="000000"/>
          <w:sz w:val="28"/>
        </w:rPr>
        <w:t>
      7. Наименования участников банковского конгломерата указываются в строках "1. (Наименование участника банковского конгломерата 1)", "n. (Наименование участника банковского конгломерата n").</w:t>
      </w:r>
    </w:p>
    <w:bookmarkEnd w:id="246"/>
    <w:bookmarkStart w:name="z284" w:id="247"/>
    <w:p>
      <w:pPr>
        <w:spacing w:after="0"/>
        <w:ind w:left="0"/>
        <w:jc w:val="both"/>
      </w:pPr>
      <w:r>
        <w:rPr>
          <w:rFonts w:ascii="Times New Roman"/>
          <w:b w:val="false"/>
          <w:i w:val="false"/>
          <w:color w:val="000000"/>
          <w:sz w:val="28"/>
        </w:rPr>
        <w:t>
      8. Если участник банковского конгломерата, являющийся финансовой организацией, ранее представил в Национальный Банк Республики Казахстан данные сведения, то в Форме подлежат заполнению строка "Наименование участника банковского конгломерата 1" или "Наименование участника банковского конгломерата n" и графа 6 по строке "Итого по участнику банковского конгломерата 1" или "Итого по участнику банковского конгломерата n".</w:t>
      </w:r>
    </w:p>
    <w:bookmarkEnd w:id="247"/>
    <w:bookmarkStart w:name="z285" w:id="248"/>
    <w:p>
      <w:pPr>
        <w:spacing w:after="0"/>
        <w:ind w:left="0"/>
        <w:jc w:val="both"/>
      </w:pPr>
      <w:r>
        <w:rPr>
          <w:rFonts w:ascii="Times New Roman"/>
          <w:b w:val="false"/>
          <w:i w:val="false"/>
          <w:color w:val="000000"/>
          <w:sz w:val="28"/>
        </w:rPr>
        <w:t>
      9. В графе 6 Формы указывается балансовая стоимость обязательств участников банковского конгломерата перед третьими лицами (группой лиц), составляющих 10 (десять) и более процентов от собственного капитала банковского конгломерата на отчетную дату. </w:t>
      </w:r>
    </w:p>
    <w:bookmarkEnd w:id="2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