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25640" w14:textId="19256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приказы Министра по чрезвычайным ситуациям Республики Казахстан от 7 сентября 2021 года № 432 "Об утверждении Правил и Методов определения профессиональных компетенций, ключевых показателей и расчета показателя конкурентоспособности в органах гражданской защиты" и от 15 ноября 2022 года № 207 "Об утверждении Правил отбора на первоначальную профессиональную подготовку и условия ее прохождения для лиц, поступающих в органы государственной противопожарной службы, а также основания их отчисления от первоначальной профессиональной подготовки"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чрезвычайным ситуациям Республики Казахстан от 28 апреля 2025 года № 160. Зарегистрирован в Министерстве юстиции Республики Казахстан 29 апреля 2025 года № 36035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7 сентября 2021 года № 432 "Об утверждении Правил и Методов определения профессиональных компетенций, ключевых показателей и расчета показателя конкурентоспособности в органах гражданской защиты" (зарегистрирован в Реестре государственной регистрации нормативных правовых актов № 24301)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и Методов определения профессиональных компетенций, ключевых показателей и расчета показателя конкурентоспособности (цифрового рейтинга) кандидата на службу в органы гражданской защиты";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Методы определения профессиональных компетенций, ключевых показателей и расчета показателя конкурентоспособности (цифрового рейтинга) кандидата на службу в органы гражданской защиты.";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 и Методы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профессиональных компетенций, ключевых показателей и расчета показателя конкурентоспособности в органах гражданской защиты, утвержденные указанным приказом,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15 ноября 2022 года № 207 "Об утверждении Правил отбора на первоначальную профессиональную подготовку и условия ее прохождения для лиц, поступающих в органы государственной противопожарной службы, а также основания их отчисления от первоначальной профессиональной подготовки" (зарегистрирован в Реестре государственной регистрации нормативных правовых актов № 30570) следующие изменения: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отбора на первоначальную профессиональную подготовку и условиях ее прохождения для лиц, поступающих в органы государственной противопожарной службы, а также основаниях их отчисления от первоначальной профессиональной подготовки, утвержденных указанным приказом (далее - Правила):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показатель конкурентоспособности (цифровой рейтинг) (далее - показатель конкурентоспособности) – сформированное посредством информационной кадровой системы правоохранительного органа формализованное числовое выражение профессионального потенциала кандидата на службу и сотрудника, основанное на профессиональных компетенциях, а также ключевых для должности показателях и объективных данных о профессиональных достижениях (критерии);";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"47. В день окончания проведения собеседования, приемная комиссия осуществляет отбор из числа кандидатов для направления на первоначальную профессиональную подготовку с учетом их показателя конкурентоспособности, определяемым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7 сентября 2021 года № 432 "Об утверждении Правил и Методов определения профессиональных компетенций, ключевых показателей и расчета показателя конкурентоспособности (цифрового рейтинга) кандидата на службу в органы гражданской защиты" (зарегистрирован в Реестре государственной регистрации нормативных правовых актов № 24301) (далее – приказ № 432).";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"50. Показатель конкурентоспособности кандидата рассчитывается секретарем приемной комиссии посредством информационной кадровой системы.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показателя конкурентоспособности кандидата отражается в листе оценки конкурентоспособности кандидата по форме, согласно приложению к Правилам и Методам определения профессиональных компетенций, ключевых показателей и расчета показателя конкурентоспособности (цифрового рейтинга) кандидата на службу в органы гражданской защиты,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 № 432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Лист оценки конкурентоспособности кандидата подписывается председателем приемной комиссии, членами приемной комиссии, секретарем приемной комиссии, а также кандидатом для ознакомления не позднее трех рабочих дней со дня завершения собеседования.";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исключить.</w:t>
      </w:r>
    </w:p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кадровой и воспитательной работы Министерства по чрезвычайным ситуациям Республики Казахстан в установленном законодательством Республики Казахстан порядке обеспечить: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по чрезвычайным ситуациям Республики Казахстан после дня его официального опубликования.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по чрезвычайным ситуациям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Турсынбаев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2025 года № 160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сентября 2021 года № 432</w:t>
            </w:r>
          </w:p>
        </w:tc>
      </w:tr>
    </w:tbl>
    <w:bookmarkStart w:name="z3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Методы определения профессиональных компетенций, ключевых показателей и расчета показателя конкурентоспособности (цифрового рейтинга) кандидата на службу в органы гражданской защиты</w:t>
      </w:r>
    </w:p>
    <w:bookmarkEnd w:id="17"/>
    <w:bookmarkStart w:name="z3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 Методы определения профессиональных компетенций, ключевых показателей и расчета показателя конкурентоспособности (цифрового рейтинга) кандидата на службу в органы гражданской защиты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правоохранительной службе", с </w:t>
      </w:r>
      <w:r>
        <w:rPr>
          <w:rFonts w:ascii="Times New Roman"/>
          <w:b w:val="false"/>
          <w:i w:val="false"/>
          <w:color w:val="000000"/>
          <w:sz w:val="28"/>
        </w:rPr>
        <w:t>подпунктом 175-8)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по чрезвычайным ситуациям Республики Казахстан, утвержденного постановлением Правительства Республики Казахстан от 23 октября 2020 года № 701 "Вопросы Министерства по чрезвычайным ситуациям Республики Казахстан" и определяют порядок и методы определения профессиональных компетенций, ключевых показателей и расчета показателя конкурентоспособности (цифрового рейтинга) кандидата на службу в органы гражданской защиты (далее – кандидат).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настоящих Правилах: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показатель конкурентоспособности (цифровой рейтинг) (далее – показатель конкурентоспособности) – сформированное посредством информационной кадровой системы правоохранительного органа формализованное числовое выражение профессионального потенциала кандидата на службу и сотрудника, основанное на профессиональных компетенциях, а также ключевых для должности показателях и объективных данных о профессиональных достижениях (критерии);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весовое значение - количественное (цифровое) выражение качественных показателей кандидата, влияющих на определение его конкурентоспособности;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метод синтеза - совокупность приемов и закономерностей соединения объектов, явлений (процессов) и величин в единое целое;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метод анализа - совокупность приемов и закономерностей разделения объектов, явлений (процессов) и величин на составные части;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ключевой показатель для кандидата - показатель, сформированный на основе деятельности органов гражданской защиты и направленный на оценку кандидата по достижению служебных целей и задач.</w:t>
      </w:r>
    </w:p>
    <w:bookmarkEnd w:id="25"/>
    <w:bookmarkStart w:name="z4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и методы определения профессиональных компетенций, ключевых показателей и расчета показателя конкурентоспособности (цифрового рейтинга) кандидата на службу в органы гражданской защиты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Определение профессиональных компетенций, ключевых показателей и расчета показателя конкурентоспособности (цифрового рейтинга) кандидата осуществляются с использованием методов анализа и синтеза.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Профессиональные компетенции кандидата устанавливаются по следующим должностям: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среднего и старшего начальствующего состава;</w:t>
      </w:r>
    </w:p>
    <w:bookmarkEnd w:id="29"/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рядового и младшего начальствующего состава.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Профессиональные компетенции кандидата на должности, предусмотренные в подпункте 1) пункта 4 настоящих Правил определяются по следующим критериям: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знание государственного языка и законодательства Республики Казахстан;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оценка личных качеств кандидата на службу.</w:t>
      </w:r>
    </w:p>
    <w:bookmarkEnd w:id="33"/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Профессиональные компетенции кандидата на должности, предусмотренные в подпункте 1) пункта 4 настоящих Правил определяются на основе результатов тестирования на знание государственного языка и законодательства Республики Казахстан) и оценки личных качеств, определяемого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20 сентября 2016 года № 1 "Об утверждении Правил, программ и организации тестирования граждан, поступающих на правоохранительную службу" (зарегистрирован в Реестре государственной регистрации нормативных правовых актов № 14317).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Профессиональные компетенции кандидата на должности, предусмотренные в подпункте 2) пункта 4 настоящих Правил определяются на основе стажа работы в подразделениях ОГЗ и равно следующим весовым значениям:</w:t>
      </w:r>
    </w:p>
    <w:bookmarkEnd w:id="35"/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отсутствует (весовое значение "0");</w:t>
      </w:r>
    </w:p>
    <w:bookmarkEnd w:id="36"/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 года (весовое значение "1");</w:t>
      </w:r>
    </w:p>
    <w:bookmarkEnd w:id="37"/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 до 5 лет (весовое значение "2");</w:t>
      </w:r>
    </w:p>
    <w:bookmarkEnd w:id="38"/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5 и более лет (весовое значение "5").</w:t>
      </w:r>
    </w:p>
    <w:bookmarkEnd w:id="39"/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Каждому критерию профессиональных компетенции кандидата присваивается весовое значение, за исключением кандидатов на должности, предусмотренные в подпункте 2) пункта 4 настоящих Правил, весовое значение которых определяется в соответствии с пунктом 6 настоящих Правил.</w:t>
      </w:r>
    </w:p>
    <w:bookmarkEnd w:id="40"/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Профессиональные компетенции кандидата на должности, предусмотренные в подпункте 1) пункта 4 настоящих Правил оценивается по следующей формуле:</w:t>
      </w:r>
    </w:p>
    <w:bookmarkEnd w:id="41"/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ПрК = Т+(-)О, где:</w:t>
      </w:r>
    </w:p>
    <w:bookmarkEnd w:id="42"/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ПрК – оценка профессиональных компетенций кандидата;</w:t>
      </w:r>
    </w:p>
    <w:bookmarkEnd w:id="43"/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весовое значение по критерию "знание государственного языка и законодательства Республики Казахстан";</w:t>
      </w:r>
    </w:p>
    <w:bookmarkEnd w:id="44"/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- весовое значение по критерию "оценка личных качеств".</w:t>
      </w:r>
    </w:p>
    <w:bookmarkEnd w:id="45"/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 весовым значениям критериев профессиональных компетенций кандидата на должности, предусмотренные в подпункте 1) пункта 4 настоящих Правил относятся:</w:t>
      </w:r>
    </w:p>
    <w:bookmarkEnd w:id="46"/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среднее количество правильных ответов по результатам тестирования "Т":</w:t>
      </w:r>
    </w:p>
    <w:bookmarkEnd w:id="47"/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5 до 8 (весовое значение "5");</w:t>
      </w:r>
    </w:p>
    <w:bookmarkEnd w:id="48"/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9 до 12 (весовое значение "10");</w:t>
      </w:r>
    </w:p>
    <w:bookmarkEnd w:id="49"/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и выше (весовое значение "15");</w:t>
      </w:r>
    </w:p>
    <w:bookmarkEnd w:id="50"/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результаты оценки личных качеств "О":</w:t>
      </w:r>
    </w:p>
    <w:bookmarkEnd w:id="51"/>
    <w:bookmarkStart w:name="z6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получения кандидатом результата оценки по личному качеству в "зоне риска" (за исключением личного качества "нетерпимость к коррупции") весовое значение составляет "- 5";</w:t>
      </w:r>
    </w:p>
    <w:bookmarkEnd w:id="52"/>
    <w:bookmarkStart w:name="z6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результата оценки выше "зоны риска" - по каждому личному качеству весовое значение составляет "5";</w:t>
      </w:r>
    </w:p>
    <w:bookmarkEnd w:id="53"/>
    <w:bookmarkStart w:name="z7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получения кандидатом результата оценки по личному качеству "нетерпимость к коррупции" в "зоне риска", весовое значение составляет "- 10".</w:t>
      </w:r>
    </w:p>
    <w:bookmarkEnd w:id="54"/>
    <w:bookmarkStart w:name="z7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Ключевые показатели кандидата определяются по следующим критериям:</w:t>
      </w:r>
    </w:p>
    <w:bookmarkEnd w:id="55"/>
    <w:bookmarkStart w:name="z7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уровень образования кандидата;</w:t>
      </w:r>
    </w:p>
    <w:bookmarkEnd w:id="56"/>
    <w:bookmarkStart w:name="z7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стаж работы кандидата;</w:t>
      </w:r>
    </w:p>
    <w:bookmarkEnd w:id="57"/>
    <w:bookmarkStart w:name="z7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отношение к воинской службе кандидата;</w:t>
      </w:r>
    </w:p>
    <w:bookmarkEnd w:id="58"/>
    <w:bookmarkStart w:name="z7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оценка по результатам сдачи нормативов по физической подготовке кандидата;</w:t>
      </w:r>
    </w:p>
    <w:bookmarkEnd w:id="59"/>
    <w:bookmarkStart w:name="z7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наличие спортивного разряда кандидата;</w:t>
      </w:r>
    </w:p>
    <w:bookmarkEnd w:id="60"/>
    <w:bookmarkStart w:name="z7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оценка кандидата по результатам собеседования.</w:t>
      </w:r>
    </w:p>
    <w:bookmarkEnd w:id="61"/>
    <w:bookmarkStart w:name="z7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Каждому критерию ключевых показателей присваивается весовое значение.</w:t>
      </w:r>
    </w:p>
    <w:bookmarkEnd w:id="62"/>
    <w:bookmarkStart w:name="z7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Ключевые показатели оценивается по следующей формуле:</w:t>
      </w:r>
    </w:p>
    <w:bookmarkEnd w:id="63"/>
    <w:bookmarkStart w:name="z8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КП=УО+СтР+ВС+ФП+СР+С, где:</w:t>
      </w:r>
    </w:p>
    <w:bookmarkEnd w:id="64"/>
    <w:bookmarkStart w:name="z8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КП – оценка ключевых показателей;</w:t>
      </w:r>
    </w:p>
    <w:bookmarkEnd w:id="65"/>
    <w:bookmarkStart w:name="z8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УО - весовое значение по критерию "уровень образования";</w:t>
      </w:r>
    </w:p>
    <w:bookmarkEnd w:id="66"/>
    <w:bookmarkStart w:name="z8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 – весовое значение по критерию "стаж работы";</w:t>
      </w:r>
    </w:p>
    <w:bookmarkEnd w:id="67"/>
    <w:bookmarkStart w:name="z8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 - весовое значение по критерию "отношение к воинской службе";</w:t>
      </w:r>
    </w:p>
    <w:bookmarkEnd w:id="68"/>
    <w:bookmarkStart w:name="z8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ФП - весовое значение по критерию "оценка по результатам сдачи нормативов по физической подготовке";</w:t>
      </w:r>
    </w:p>
    <w:bookmarkEnd w:id="69"/>
    <w:bookmarkStart w:name="z8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 - весовое значение по критерию "спортивный разряд";</w:t>
      </w:r>
    </w:p>
    <w:bookmarkEnd w:id="70"/>
    <w:bookmarkStart w:name="z8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- весовое значение по критерию "оценка кандидата по результатам собеседования".</w:t>
      </w:r>
    </w:p>
    <w:bookmarkEnd w:id="71"/>
    <w:bookmarkStart w:name="z8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 весовым значениям критериев ключевых показателей относятся:</w:t>
      </w:r>
    </w:p>
    <w:bookmarkEnd w:id="72"/>
    <w:bookmarkStart w:name="z8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уровень образования "УО":</w:t>
      </w:r>
    </w:p>
    <w:bookmarkEnd w:id="73"/>
    <w:bookmarkStart w:name="z9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среднее образование (весовое значение "1");</w:t>
      </w:r>
    </w:p>
    <w:bookmarkEnd w:id="74"/>
    <w:bookmarkStart w:name="z9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послесреднее образование (весовое значение "3");</w:t>
      </w:r>
    </w:p>
    <w:bookmarkEnd w:id="75"/>
    <w:bookmarkStart w:name="z9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образование (весовое значение "5");</w:t>
      </w:r>
    </w:p>
    <w:bookmarkEnd w:id="76"/>
    <w:bookmarkStart w:name="z9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послевузовское образование (весовое значение "10");</w:t>
      </w:r>
    </w:p>
    <w:bookmarkEnd w:id="77"/>
    <w:bookmarkStart w:name="z9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стаж работы "СтР":</w:t>
      </w:r>
    </w:p>
    <w:bookmarkEnd w:id="78"/>
    <w:bookmarkStart w:name="z9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отсутствует (весовое значение "0");</w:t>
      </w:r>
    </w:p>
    <w:bookmarkEnd w:id="79"/>
    <w:bookmarkStart w:name="z9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 года (весовое значение "1");</w:t>
      </w:r>
    </w:p>
    <w:bookmarkEnd w:id="80"/>
    <w:bookmarkStart w:name="z9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 до 5 лет (весовое значение "2");</w:t>
      </w:r>
    </w:p>
    <w:bookmarkEnd w:id="81"/>
    <w:bookmarkStart w:name="z9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5 и более лет (весовое значение "5");</w:t>
      </w:r>
    </w:p>
    <w:bookmarkEnd w:id="82"/>
    <w:bookmarkStart w:name="z9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отношение к воинской службе "ВС":</w:t>
      </w:r>
    </w:p>
    <w:bookmarkEnd w:id="83"/>
    <w:bookmarkStart w:name="z10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освобождение или наличие отсрочки от призыва на срочную воинскую службу (весовое значение "0");</w:t>
      </w:r>
    </w:p>
    <w:bookmarkEnd w:id="84"/>
    <w:bookmarkStart w:name="z10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прохождение подготовки по военно-техническим и иным специальностям (весовое значение "2");</w:t>
      </w:r>
    </w:p>
    <w:bookmarkEnd w:id="85"/>
    <w:bookmarkStart w:name="z10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прохождение срочной воинской службы или военной подготовки граждан по программе сержантов запаса (весовое значение "3");</w:t>
      </w:r>
    </w:p>
    <w:bookmarkEnd w:id="86"/>
    <w:bookmarkStart w:name="z10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военная подготовка граждан по программе офицеров запаса (весовое значение "5");</w:t>
      </w:r>
    </w:p>
    <w:bookmarkEnd w:id="87"/>
    <w:bookmarkStart w:name="z10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оценка по результатам сдачи нормативов по физической подготовке "ФП":</w:t>
      </w:r>
    </w:p>
    <w:bookmarkEnd w:id="88"/>
    <w:bookmarkStart w:name="z10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удовлетворительно (весовое значение "3");</w:t>
      </w:r>
    </w:p>
    <w:bookmarkEnd w:id="89"/>
    <w:bookmarkStart w:name="z10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хорошо (весовое значение "4");</w:t>
      </w:r>
    </w:p>
    <w:bookmarkEnd w:id="90"/>
    <w:bookmarkStart w:name="z10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отлично (весовое значение "5");</w:t>
      </w:r>
    </w:p>
    <w:bookmarkEnd w:id="91"/>
    <w:bookmarkStart w:name="z10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спортивный разряд "СР":</w:t>
      </w:r>
    </w:p>
    <w:bookmarkEnd w:id="92"/>
    <w:bookmarkStart w:name="z10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спортивного разряда (весовое значение "0");</w:t>
      </w:r>
    </w:p>
    <w:bookmarkEnd w:id="93"/>
    <w:bookmarkStart w:name="z11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"кандидат в мастера спорта" (весовое значение "2");</w:t>
      </w:r>
    </w:p>
    <w:bookmarkEnd w:id="94"/>
    <w:bookmarkStart w:name="z11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"мастер спорта" (весовое значение "3");</w:t>
      </w:r>
    </w:p>
    <w:bookmarkEnd w:id="95"/>
    <w:bookmarkStart w:name="z11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оценка кандидата по результатам собеседования "С":</w:t>
      </w:r>
    </w:p>
    <w:bookmarkEnd w:id="96"/>
    <w:bookmarkStart w:name="z11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весовое значение принимается равным итоговому количеству баллов по результатам собеседования (итоговое количество баллов по результатам собеседования определяется путем сложения всех оценок кандидатов по результатам собеседования, определенных листами оценки, и деления итоговой суммы на количество членов комиссии).</w:t>
      </w:r>
    </w:p>
    <w:bookmarkEnd w:id="97"/>
    <w:bookmarkStart w:name="z11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Показатель конкурентоспособности кандидата рассчитывается секретарем приемной комиссии посредством информационной кадровой системы по следующей формуле:</w:t>
      </w:r>
    </w:p>
    <w:bookmarkEnd w:id="98"/>
    <w:bookmarkStart w:name="z11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ПКК= ПрК+ КП, где:</w:t>
      </w:r>
    </w:p>
    <w:bookmarkEnd w:id="99"/>
    <w:bookmarkStart w:name="z11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ПКК- показатель конкурентоспособности кандидата;</w:t>
      </w:r>
    </w:p>
    <w:bookmarkEnd w:id="100"/>
    <w:bookmarkStart w:name="z11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ПрК - оценка профессиональных компетенций кандидата;</w:t>
      </w:r>
    </w:p>
    <w:bookmarkEnd w:id="101"/>
    <w:bookmarkStart w:name="z11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КП – оценка ключевых показателей.</w:t>
      </w:r>
    </w:p>
    <w:bookmarkEnd w:id="102"/>
    <w:bookmarkStart w:name="z11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Расчет показателя конкурентоспособности кандидата отражается в листе оценки конкурентоспособности кандидата по форме, согласно приложению к настоящим Правилам.</w:t>
      </w:r>
    </w:p>
    <w:bookmarkEnd w:id="103"/>
    <w:bookmarkStart w:name="z12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показателя конкурентоспособности кандидата по каждому критерию (профессиональные компетенции, ключевые показатели) учитывается только одна позиция. При наличии у кандидата двух или более позиций по одному критерию (профессиональные компетенции, ключевые показатели), учитывается позиция с наибольшим весовым значением.</w:t>
      </w:r>
    </w:p>
    <w:bookmarkEnd w:id="10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Методам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профессиональных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компетенций, ключевых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и расчета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конкурентоспособности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(цифрового рейтинга)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кандидата на службу в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гражданской защиты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3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конкурентоспособности кандидата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должность, на которую претендует кандидат)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профессиональных компетенций кандидата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ключевых показателей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государственного языка и законодательства Республики Казахстан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личных качеств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в подразделениях органов гражданской защиты (для кандидатов на должности рядового и младшего начальствующего состава)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 призыва на срочную воинскую службу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отношение к воинской службе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по результатам сдачи нормативов по физической подготовке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спортивный разряд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кандидата по результатам собеседования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конкурентоспособности кандидата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приемной комиссии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приемной комиссии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Секретарь приемной комиссии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листом оценки конкурентоспособности кандидата ознакомлен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