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707a" w14:textId="09d7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бюджета</w:t>
      </w:r>
    </w:p>
    <w:p>
      <w:pPr>
        <w:spacing w:after="0"/>
        <w:ind w:left="0"/>
        <w:jc w:val="both"/>
      </w:pPr>
      <w:r>
        <w:rPr>
          <w:rFonts w:ascii="Times New Roman"/>
          <w:b w:val="false"/>
          <w:i w:val="false"/>
          <w:color w:val="000000"/>
          <w:sz w:val="28"/>
        </w:rPr>
        <w:t>Приказ Министра финансов Республики Казахстан от 29 апреля 2025 года № 208. Зарегистрирован в Министерстве юстиции Республики Казахстан 29 апреля 2025 года № 36034.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70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бюджета (далее – Правила).</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3) пункта 46 Правил, который вводится в действие с 1 января 2027 года и пункта 93 Правил, который вводится в действие с 1 января 2028 года.</w:t>
      </w:r>
    </w:p>
    <w:bookmarkEnd w:id="7"/>
    <w:bookmarkStart w:name="z13" w:id="8"/>
    <w:p>
      <w:pPr>
        <w:spacing w:after="0"/>
        <w:ind w:left="0"/>
        <w:jc w:val="both"/>
      </w:pPr>
      <w:r>
        <w:rPr>
          <w:rFonts w:ascii="Times New Roman"/>
          <w:b w:val="false"/>
          <w:i w:val="false"/>
          <w:color w:val="000000"/>
          <w:sz w:val="28"/>
        </w:rPr>
        <w:t>
      При этом, подпункт 5) пункта 2 и пункт 58 Правил действуют до 31 декабря 2025 года включительно.</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2025 года № 208</w:t>
            </w:r>
          </w:p>
        </w:tc>
      </w:tr>
    </w:tbl>
    <w:bookmarkStart w:name="z16" w:id="9"/>
    <w:p>
      <w:pPr>
        <w:spacing w:after="0"/>
        <w:ind w:left="0"/>
        <w:jc w:val="left"/>
      </w:pPr>
      <w:r>
        <w:rPr>
          <w:rFonts w:ascii="Times New Roman"/>
          <w:b/>
          <w:i w:val="false"/>
          <w:color w:val="000000"/>
        </w:rPr>
        <w:t xml:space="preserve"> Правила планирования бюджета</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планирования бюджета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70 Бюджетного кодекса Республики Казахстан (далее – Кодекс) и определяют порядок планирования бюджета.</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xml:space="preserve">
      1) голосование – процесс определения победителей, среди проектных предложений, путем голосования в электронном виде на интернет-ресурсе акимата (аппарата акима) или через сходы местного сообщества. </w:t>
      </w:r>
    </w:p>
    <w:bookmarkEnd w:id="13"/>
    <w:bookmarkStart w:name="z21" w:id="14"/>
    <w:p>
      <w:pPr>
        <w:spacing w:after="0"/>
        <w:ind w:left="0"/>
        <w:jc w:val="both"/>
      </w:pPr>
      <w:r>
        <w:rPr>
          <w:rFonts w:ascii="Times New Roman"/>
          <w:b w:val="false"/>
          <w:i w:val="false"/>
          <w:color w:val="000000"/>
          <w:sz w:val="28"/>
        </w:rPr>
        <w:t xml:space="preserve">
      2) проектное предложение – документ, подготовленный и поданный гражданином Республики Казахстан, не противоречащий законодательству Республики Казахстан, реализация которого относится к компетенции акимата (аппарат акима) и составленный в соответствии с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bookmarkEnd w:id="14"/>
    <w:bookmarkStart w:name="z22" w:id="15"/>
    <w:p>
      <w:pPr>
        <w:spacing w:after="0"/>
        <w:ind w:left="0"/>
        <w:jc w:val="both"/>
      </w:pPr>
      <w:r>
        <w:rPr>
          <w:rFonts w:ascii="Times New Roman"/>
          <w:b w:val="false"/>
          <w:i w:val="false"/>
          <w:color w:val="000000"/>
          <w:sz w:val="28"/>
        </w:rPr>
        <w:t>
      3) натуральные нормы – натуральные показатели потребления или использования необходимых материальных или нематериальных благ;</w:t>
      </w:r>
    </w:p>
    <w:bookmarkEnd w:id="15"/>
    <w:bookmarkStart w:name="z23" w:id="16"/>
    <w:p>
      <w:pPr>
        <w:spacing w:after="0"/>
        <w:ind w:left="0"/>
        <w:jc w:val="both"/>
      </w:pPr>
      <w:r>
        <w:rPr>
          <w:rFonts w:ascii="Times New Roman"/>
          <w:b w:val="false"/>
          <w:i w:val="false"/>
          <w:color w:val="000000"/>
          <w:sz w:val="28"/>
        </w:rPr>
        <w:t>
      4) государственное задание – заказ субъектам квазигосударственного сектора с участием государства в уставном капитале и иным юридическим лицам, определяемым Правительством Республики Казахстан, на оказание отдельных государственных услуг и выполнение других задач;</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 </w:t>
      </w:r>
      <w:r>
        <w:rPr>
          <w:rFonts w:ascii="Times New Roman"/>
          <w:b w:val="false"/>
          <w:i w:val="false"/>
          <w:color w:val="ff0000"/>
          <w:sz w:val="28"/>
        </w:rPr>
        <w:t>действует</w:t>
      </w:r>
      <w:r>
        <w:rPr>
          <w:rFonts w:ascii="Times New Roman"/>
          <w:b w:val="false"/>
          <w:i w:val="false"/>
          <w:color w:val="ff0000"/>
          <w:sz w:val="28"/>
        </w:rPr>
        <w:t xml:space="preserve"> до 31.12.2025 включительно, в соответствии с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целевые трансферты на развитие –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Start w:name="z2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бюджет народного участия – участие граждан в распределении средств местного бюджета;</w:t>
      </w:r>
    </w:p>
    <w:bookmarkEnd w:id="17"/>
    <w:bookmarkStart w:name="z27" w:id="18"/>
    <w:p>
      <w:pPr>
        <w:spacing w:after="0"/>
        <w:ind w:left="0"/>
        <w:jc w:val="both"/>
      </w:pPr>
      <w:r>
        <w:rPr>
          <w:rFonts w:ascii="Times New Roman"/>
          <w:b w:val="false"/>
          <w:i w:val="false"/>
          <w:color w:val="000000"/>
          <w:sz w:val="28"/>
        </w:rPr>
        <w:t>
      3. Планированием бюджета является выполнение комплекса мероприятий по разработке, рассмотрению, утверждению, уточнению, корректировке, секвестру бюджета, основанных на соблюдении принципов бюджетной системы.</w:t>
      </w:r>
    </w:p>
    <w:bookmarkEnd w:id="18"/>
    <w:bookmarkStart w:name="z28" w:id="19"/>
    <w:p>
      <w:pPr>
        <w:spacing w:after="0"/>
        <w:ind w:left="0"/>
        <w:jc w:val="both"/>
      </w:pPr>
      <w:r>
        <w:rPr>
          <w:rFonts w:ascii="Times New Roman"/>
          <w:b w:val="false"/>
          <w:i w:val="false"/>
          <w:color w:val="000000"/>
          <w:sz w:val="28"/>
        </w:rPr>
        <w:t>
      4. Планирование расходов республиканского бюджета осуществляется на основе параметров социально-экономического развития Республики Казахстан на соответствующий период, планов развития государственных органов, прогнозной консолидированной отчетности администраторов бюджетных программ, натуральных норм, минимальных социальных стандартов, с учетом обзора расходов, итогов государственного аудита и финансового контроля, мониторинга и оценки результатов.</w:t>
      </w:r>
    </w:p>
    <w:bookmarkEnd w:id="19"/>
    <w:bookmarkStart w:name="z29" w:id="20"/>
    <w:p>
      <w:pPr>
        <w:spacing w:after="0"/>
        <w:ind w:left="0"/>
        <w:jc w:val="both"/>
      </w:pPr>
      <w:r>
        <w:rPr>
          <w:rFonts w:ascii="Times New Roman"/>
          <w:b w:val="false"/>
          <w:i w:val="false"/>
          <w:color w:val="000000"/>
          <w:sz w:val="28"/>
        </w:rPr>
        <w:t>
      Планирование расходов местных бюджетов осуществляется на основе параметров социально-экономического развития области, города республиканского значения, столицы на соответствующий период, планов развития областей, городов республиканского значения, столицы, прогнозной консолидированной отчетности администраторов бюджетных программ, натуральных норм, минимальных социальных стандартов, стандартов инженерно-коммуникационной, транспортной и иной инфраструктуры, системы региональных стандартов для населенных пунктов, с учетом обзора расходов, итогов государственного аудита и финансового контроля, мониторинга и оценки результатов.</w:t>
      </w:r>
    </w:p>
    <w:bookmarkEnd w:id="20"/>
    <w:bookmarkStart w:name="z30" w:id="21"/>
    <w:p>
      <w:pPr>
        <w:spacing w:after="0"/>
        <w:ind w:left="0"/>
        <w:jc w:val="both"/>
      </w:pPr>
      <w:r>
        <w:rPr>
          <w:rFonts w:ascii="Times New Roman"/>
          <w:b w:val="false"/>
          <w:i w:val="false"/>
          <w:color w:val="000000"/>
          <w:sz w:val="28"/>
        </w:rPr>
        <w:t>
      5. Основными этапами планирования бюджета являются:</w:t>
      </w:r>
    </w:p>
    <w:bookmarkEnd w:id="21"/>
    <w:bookmarkStart w:name="z31" w:id="22"/>
    <w:p>
      <w:pPr>
        <w:spacing w:after="0"/>
        <w:ind w:left="0"/>
        <w:jc w:val="both"/>
      </w:pPr>
      <w:r>
        <w:rPr>
          <w:rFonts w:ascii="Times New Roman"/>
          <w:b w:val="false"/>
          <w:i w:val="false"/>
          <w:color w:val="000000"/>
          <w:sz w:val="28"/>
        </w:rPr>
        <w:t>
      определение лимитов расходов администраторов бюджетных программ и доведение их до администраторов бюджетных программ;</w:t>
      </w:r>
    </w:p>
    <w:bookmarkEnd w:id="22"/>
    <w:bookmarkStart w:name="z32" w:id="23"/>
    <w:p>
      <w:pPr>
        <w:spacing w:after="0"/>
        <w:ind w:left="0"/>
        <w:jc w:val="both"/>
      </w:pPr>
      <w:r>
        <w:rPr>
          <w:rFonts w:ascii="Times New Roman"/>
          <w:b w:val="false"/>
          <w:i w:val="false"/>
          <w:color w:val="000000"/>
          <w:sz w:val="28"/>
        </w:rPr>
        <w:t>
      разработка натуральных норм;</w:t>
      </w:r>
    </w:p>
    <w:bookmarkEnd w:id="23"/>
    <w:bookmarkStart w:name="z33" w:id="24"/>
    <w:p>
      <w:pPr>
        <w:spacing w:after="0"/>
        <w:ind w:left="0"/>
        <w:jc w:val="both"/>
      </w:pPr>
      <w:r>
        <w:rPr>
          <w:rFonts w:ascii="Times New Roman"/>
          <w:b w:val="false"/>
          <w:i w:val="false"/>
          <w:color w:val="000000"/>
          <w:sz w:val="28"/>
        </w:rPr>
        <w:t>
      составление и представление бюджетного запроса;</w:t>
      </w:r>
    </w:p>
    <w:bookmarkEnd w:id="24"/>
    <w:bookmarkStart w:name="z34" w:id="25"/>
    <w:p>
      <w:pPr>
        <w:spacing w:after="0"/>
        <w:ind w:left="0"/>
        <w:jc w:val="both"/>
      </w:pPr>
      <w:r>
        <w:rPr>
          <w:rFonts w:ascii="Times New Roman"/>
          <w:b w:val="false"/>
          <w:i w:val="false"/>
          <w:color w:val="000000"/>
          <w:sz w:val="28"/>
        </w:rPr>
        <w:t>
      разработка проектов республиканского и местного бюджетов;</w:t>
      </w:r>
    </w:p>
    <w:bookmarkEnd w:id="25"/>
    <w:bookmarkStart w:name="z35" w:id="26"/>
    <w:p>
      <w:pPr>
        <w:spacing w:after="0"/>
        <w:ind w:left="0"/>
        <w:jc w:val="both"/>
      </w:pPr>
      <w:r>
        <w:rPr>
          <w:rFonts w:ascii="Times New Roman"/>
          <w:b w:val="false"/>
          <w:i w:val="false"/>
          <w:color w:val="000000"/>
          <w:sz w:val="28"/>
        </w:rPr>
        <w:t>
      уточнение, секвестр и корректировка бюджета.</w:t>
      </w:r>
    </w:p>
    <w:bookmarkEnd w:id="26"/>
    <w:bookmarkStart w:name="z36" w:id="27"/>
    <w:p>
      <w:pPr>
        <w:spacing w:after="0"/>
        <w:ind w:left="0"/>
        <w:jc w:val="both"/>
      </w:pPr>
      <w:r>
        <w:rPr>
          <w:rFonts w:ascii="Times New Roman"/>
          <w:b w:val="false"/>
          <w:i w:val="false"/>
          <w:color w:val="000000"/>
          <w:sz w:val="28"/>
        </w:rPr>
        <w:t>
      6. При уточнении, секвестре и корректировке бюджета соблюдаются требования, установленные настоящими Правилами при разработке и утверждении бюджета.</w:t>
      </w:r>
    </w:p>
    <w:bookmarkEnd w:id="27"/>
    <w:bookmarkStart w:name="z37" w:id="28"/>
    <w:p>
      <w:pPr>
        <w:spacing w:after="0"/>
        <w:ind w:left="0"/>
        <w:jc w:val="left"/>
      </w:pPr>
      <w:r>
        <w:rPr>
          <w:rFonts w:ascii="Times New Roman"/>
          <w:b/>
          <w:i w:val="false"/>
          <w:color w:val="000000"/>
        </w:rPr>
        <w:t xml:space="preserve"> Глава 2. Порядок определения и доведения лимитов расходов администраторов бюджетных программ</w:t>
      </w:r>
    </w:p>
    <w:bookmarkEnd w:id="28"/>
    <w:bookmarkStart w:name="z38" w:id="29"/>
    <w:p>
      <w:pPr>
        <w:spacing w:after="0"/>
        <w:ind w:left="0"/>
        <w:jc w:val="both"/>
      </w:pPr>
      <w:r>
        <w:rPr>
          <w:rFonts w:ascii="Times New Roman"/>
          <w:b w:val="false"/>
          <w:i w:val="false"/>
          <w:color w:val="000000"/>
          <w:sz w:val="28"/>
        </w:rPr>
        <w:t xml:space="preserve">
      7. Лимиты расходов администратора бюджетных программ представляют собой предварительную предельную годовую сумму расходов администратора бюджетных программ, определяемую с соблюдением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70 Кодекса.</w:t>
      </w:r>
    </w:p>
    <w:bookmarkEnd w:id="29"/>
    <w:bookmarkStart w:name="z39" w:id="30"/>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End w:id="30"/>
    <w:bookmarkStart w:name="z40" w:id="31"/>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31"/>
    <w:bookmarkStart w:name="z41" w:id="32"/>
    <w:p>
      <w:pPr>
        <w:spacing w:after="0"/>
        <w:ind w:left="0"/>
        <w:jc w:val="both"/>
      </w:pPr>
      <w:r>
        <w:rPr>
          <w:rFonts w:ascii="Times New Roman"/>
          <w:b w:val="false"/>
          <w:i w:val="false"/>
          <w:color w:val="000000"/>
          <w:sz w:val="28"/>
        </w:rPr>
        <w:t>
      2) планы развития государственных органов, планы развития областей, городов республиканского значения, столицы;</w:t>
      </w:r>
    </w:p>
    <w:bookmarkEnd w:id="32"/>
    <w:bookmarkStart w:name="z42" w:id="33"/>
    <w:p>
      <w:pPr>
        <w:spacing w:after="0"/>
        <w:ind w:left="0"/>
        <w:jc w:val="both"/>
      </w:pPr>
      <w:r>
        <w:rPr>
          <w:rFonts w:ascii="Times New Roman"/>
          <w:b w:val="false"/>
          <w:i w:val="false"/>
          <w:color w:val="000000"/>
          <w:sz w:val="28"/>
        </w:rPr>
        <w:t>
      3) утвержденный (уточненный) объем расходов администраторов бюджетных программ на текущий финансовый год;</w:t>
      </w:r>
    </w:p>
    <w:bookmarkEnd w:id="33"/>
    <w:bookmarkStart w:name="z43" w:id="34"/>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34"/>
    <w:bookmarkStart w:name="z44" w:id="35"/>
    <w:p>
      <w:pPr>
        <w:spacing w:after="0"/>
        <w:ind w:left="0"/>
        <w:jc w:val="both"/>
      </w:pPr>
      <w:r>
        <w:rPr>
          <w:rFonts w:ascii="Times New Roman"/>
          <w:b w:val="false"/>
          <w:i w:val="false"/>
          <w:color w:val="000000"/>
          <w:sz w:val="28"/>
        </w:rPr>
        <w:t>
      5) итоги оценки реализации бюджетных инвестиций;</w:t>
      </w:r>
    </w:p>
    <w:bookmarkEnd w:id="35"/>
    <w:bookmarkStart w:name="z45" w:id="36"/>
    <w:p>
      <w:pPr>
        <w:spacing w:after="0"/>
        <w:ind w:left="0"/>
        <w:jc w:val="both"/>
      </w:pPr>
      <w:r>
        <w:rPr>
          <w:rFonts w:ascii="Times New Roman"/>
          <w:b w:val="false"/>
          <w:i w:val="false"/>
          <w:color w:val="000000"/>
          <w:sz w:val="28"/>
        </w:rPr>
        <w:t>
      6) заключения и рекомендации Высшей аудиторской палаты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36"/>
    <w:bookmarkStart w:name="z46" w:id="37"/>
    <w:p>
      <w:pPr>
        <w:spacing w:after="0"/>
        <w:ind w:left="0"/>
        <w:jc w:val="both"/>
      </w:pPr>
      <w:r>
        <w:rPr>
          <w:rFonts w:ascii="Times New Roman"/>
          <w:b w:val="false"/>
          <w:i w:val="false"/>
          <w:color w:val="000000"/>
          <w:sz w:val="28"/>
        </w:rPr>
        <w:t>
      7) принятые государственные обязательства по проектам государственно-частного партнерства;</w:t>
      </w:r>
    </w:p>
    <w:bookmarkEnd w:id="37"/>
    <w:bookmarkStart w:name="z47" w:id="38"/>
    <w:p>
      <w:pPr>
        <w:spacing w:after="0"/>
        <w:ind w:left="0"/>
        <w:jc w:val="both"/>
      </w:pPr>
      <w:r>
        <w:rPr>
          <w:rFonts w:ascii="Times New Roman"/>
          <w:b w:val="false"/>
          <w:i w:val="false"/>
          <w:color w:val="000000"/>
          <w:sz w:val="28"/>
        </w:rPr>
        <w:t>
      8) результаты обзора расходов.</w:t>
      </w:r>
    </w:p>
    <w:bookmarkEnd w:id="38"/>
    <w:bookmarkStart w:name="z48" w:id="39"/>
    <w:p>
      <w:pPr>
        <w:spacing w:after="0"/>
        <w:ind w:left="0"/>
        <w:jc w:val="both"/>
      </w:pPr>
      <w:r>
        <w:rPr>
          <w:rFonts w:ascii="Times New Roman"/>
          <w:b w:val="false"/>
          <w:i w:val="false"/>
          <w:color w:val="000000"/>
          <w:sz w:val="28"/>
        </w:rPr>
        <w:t>
      9. Лимиты расходов администраторов бюджетных программ определяются для формирования бюджетных программ на основе планов развития или проектов планов развития государственных органов или областей, городов республиканского значения, столицы, функций, полномочий и компетенций, определенных положением о государственном органе, итогов мониторинга и оценки результатов.</w:t>
      </w:r>
    </w:p>
    <w:bookmarkEnd w:id="39"/>
    <w:bookmarkStart w:name="z49" w:id="40"/>
    <w:p>
      <w:pPr>
        <w:spacing w:after="0"/>
        <w:ind w:left="0"/>
        <w:jc w:val="both"/>
      </w:pPr>
      <w:r>
        <w:rPr>
          <w:rFonts w:ascii="Times New Roman"/>
          <w:b w:val="false"/>
          <w:i w:val="false"/>
          <w:color w:val="000000"/>
          <w:sz w:val="28"/>
        </w:rPr>
        <w:t>
      10.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предложений администраторов республиканских бюджетных программ, и объемов трансфертов общего характера на предстоящий трехлетний период, резерва на инициативы Президента Республики Казахстан и резерва Правительства Республики Казахстан.</w:t>
      </w:r>
    </w:p>
    <w:bookmarkEnd w:id="40"/>
    <w:bookmarkStart w:name="z50" w:id="41"/>
    <w:p>
      <w:pPr>
        <w:spacing w:after="0"/>
        <w:ind w:left="0"/>
        <w:jc w:val="both"/>
      </w:pPr>
      <w:r>
        <w:rPr>
          <w:rFonts w:ascii="Times New Roman"/>
          <w:b w:val="false"/>
          <w:i w:val="false"/>
          <w:color w:val="000000"/>
          <w:sz w:val="28"/>
        </w:rPr>
        <w:t>
      Лимиты расходов администраторов местных бюджетных программ,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с учетом предложений администраторов местных бюджетных программ и резерва местного исполнительного органа.</w:t>
      </w:r>
    </w:p>
    <w:bookmarkEnd w:id="41"/>
    <w:bookmarkStart w:name="z51" w:id="42"/>
    <w:p>
      <w:pPr>
        <w:spacing w:after="0"/>
        <w:ind w:left="0"/>
        <w:jc w:val="both"/>
      </w:pPr>
      <w:r>
        <w:rPr>
          <w:rFonts w:ascii="Times New Roman"/>
          <w:b w:val="false"/>
          <w:i w:val="false"/>
          <w:color w:val="000000"/>
          <w:sz w:val="28"/>
        </w:rPr>
        <w:t>
      11. В составе лимита расходов администратора республиканских бюджетных программ определяются следующие блоки расходов:</w:t>
      </w:r>
    </w:p>
    <w:bookmarkEnd w:id="42"/>
    <w:bookmarkStart w:name="z52" w:id="43"/>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республиканского бюджета на текущий финансовый год, по перечню, формируемому центральным уполномоченным органом по бюджетному планированию.</w:t>
      </w:r>
    </w:p>
    <w:bookmarkEnd w:id="43"/>
    <w:bookmarkStart w:name="z53" w:id="44"/>
    <w:p>
      <w:pPr>
        <w:spacing w:after="0"/>
        <w:ind w:left="0"/>
        <w:jc w:val="both"/>
      </w:pPr>
      <w:r>
        <w:rPr>
          <w:rFonts w:ascii="Times New Roman"/>
          <w:b w:val="false"/>
          <w:i w:val="false"/>
          <w:color w:val="000000"/>
          <w:sz w:val="28"/>
        </w:rPr>
        <w:t>
      Безусловными базовыми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44"/>
    <w:bookmarkStart w:name="z54" w:id="45"/>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45"/>
    <w:bookmarkStart w:name="z55" w:id="46"/>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Кодекса.</w:t>
      </w:r>
    </w:p>
    <w:bookmarkEnd w:id="46"/>
    <w:bookmarkStart w:name="z56" w:id="47"/>
    <w:p>
      <w:pPr>
        <w:spacing w:after="0"/>
        <w:ind w:left="0"/>
        <w:jc w:val="both"/>
      </w:pPr>
      <w:r>
        <w:rPr>
          <w:rFonts w:ascii="Times New Roman"/>
          <w:b w:val="false"/>
          <w:i w:val="false"/>
          <w:color w:val="000000"/>
          <w:sz w:val="28"/>
        </w:rPr>
        <w:t xml:space="preserve">
      К расходам на новые инициативы относятся расходы, направленные на реализацию новых направлений общенациональных приоритетов в соответствии с документами Системы государственного планирования (далее – СГП),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в последующем финансируемых по новым бюджетным программам;</w:t>
      </w:r>
    </w:p>
    <w:bookmarkEnd w:id="47"/>
    <w:bookmarkStart w:name="z57" w:id="48"/>
    <w:p>
      <w:pPr>
        <w:spacing w:after="0"/>
        <w:ind w:left="0"/>
        <w:jc w:val="both"/>
      </w:pPr>
      <w:r>
        <w:rPr>
          <w:rFonts w:ascii="Times New Roman"/>
          <w:b w:val="false"/>
          <w:i w:val="false"/>
          <w:color w:val="000000"/>
          <w:sz w:val="28"/>
        </w:rPr>
        <w:t xml:space="preserve">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и оказываемых государственных услуг) в рамках существующих бюджетных программ. </w:t>
      </w:r>
    </w:p>
    <w:bookmarkEnd w:id="48"/>
    <w:bookmarkStart w:name="z58" w:id="49"/>
    <w:p>
      <w:pPr>
        <w:spacing w:after="0"/>
        <w:ind w:left="0"/>
        <w:jc w:val="both"/>
      </w:pPr>
      <w:r>
        <w:rPr>
          <w:rFonts w:ascii="Times New Roman"/>
          <w:b w:val="false"/>
          <w:i w:val="false"/>
          <w:color w:val="000000"/>
          <w:sz w:val="28"/>
        </w:rPr>
        <w:t xml:space="preserve">
      К расходам на увеличение безусловных базовых расходов относятся также капитальные расходы и расходы на новые государственные инвестиционные проекты в рамках действующих направлений расходов; </w:t>
      </w:r>
    </w:p>
    <w:bookmarkEnd w:id="49"/>
    <w:bookmarkStart w:name="z59" w:id="50"/>
    <w:p>
      <w:pPr>
        <w:spacing w:after="0"/>
        <w:ind w:left="0"/>
        <w:jc w:val="both"/>
      </w:pPr>
      <w:r>
        <w:rPr>
          <w:rFonts w:ascii="Times New Roman"/>
          <w:b w:val="false"/>
          <w:i w:val="false"/>
          <w:color w:val="000000"/>
          <w:sz w:val="28"/>
        </w:rPr>
        <w:t>
      4) резерв на инициативы Президента Республики Казахстан и резерв Правительства Республики Казахстан, объемы которых определяются центральным уполномоченным органом по бюджетному планированию в абсолютном выражении.</w:t>
      </w:r>
    </w:p>
    <w:bookmarkEnd w:id="50"/>
    <w:bookmarkStart w:name="z60" w:id="51"/>
    <w:p>
      <w:pPr>
        <w:spacing w:after="0"/>
        <w:ind w:left="0"/>
        <w:jc w:val="both"/>
      </w:pPr>
      <w:r>
        <w:rPr>
          <w:rFonts w:ascii="Times New Roman"/>
          <w:b w:val="false"/>
          <w:i w:val="false"/>
          <w:color w:val="000000"/>
          <w:sz w:val="28"/>
        </w:rPr>
        <w:t>
      12. Лимиты расходов администраторов республиканских бюджетных программ, отнесенных к подпункту 1) пункта 11 настоящих Правил:</w:t>
      </w:r>
    </w:p>
    <w:bookmarkEnd w:id="51"/>
    <w:bookmarkStart w:name="z61" w:id="52"/>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республиканского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w:t>
      </w:r>
    </w:p>
    <w:bookmarkEnd w:id="52"/>
    <w:bookmarkStart w:name="z62" w:id="53"/>
    <w:p>
      <w:pPr>
        <w:spacing w:after="0"/>
        <w:ind w:left="0"/>
        <w:jc w:val="both"/>
      </w:pPr>
      <w:r>
        <w:rPr>
          <w:rFonts w:ascii="Times New Roman"/>
          <w:b w:val="false"/>
          <w:i w:val="false"/>
          <w:color w:val="000000"/>
          <w:sz w:val="28"/>
        </w:rPr>
        <w:t>
      для администраторов республиканских бюджетных программ, у которых отсутствуют целевые индикаторы, определяются на основе функций, полномочий и компетенций;</w:t>
      </w:r>
    </w:p>
    <w:bookmarkEnd w:id="53"/>
    <w:bookmarkStart w:name="z63" w:id="54"/>
    <w:p>
      <w:pPr>
        <w:spacing w:after="0"/>
        <w:ind w:left="0"/>
        <w:jc w:val="both"/>
      </w:pPr>
      <w:r>
        <w:rPr>
          <w:rFonts w:ascii="Times New Roman"/>
          <w:b w:val="false"/>
          <w:i w:val="false"/>
          <w:color w:val="000000"/>
          <w:sz w:val="28"/>
        </w:rPr>
        <w:t>
      определяются с обязательным проведением обзора расходов;</w:t>
      </w:r>
    </w:p>
    <w:bookmarkEnd w:id="54"/>
    <w:bookmarkStart w:name="z64" w:id="55"/>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 без права изменения в течение планового периода;</w:t>
      </w:r>
    </w:p>
    <w:bookmarkEnd w:id="55"/>
    <w:bookmarkStart w:name="z65" w:id="56"/>
    <w:p>
      <w:pPr>
        <w:spacing w:after="0"/>
        <w:ind w:left="0"/>
        <w:jc w:val="both"/>
      </w:pPr>
      <w:r>
        <w:rPr>
          <w:rFonts w:ascii="Times New Roman"/>
          <w:b w:val="false"/>
          <w:i w:val="false"/>
          <w:color w:val="000000"/>
          <w:sz w:val="28"/>
        </w:rPr>
        <w:t>
      доводятся с учетом предложений Республиканской бюджетной комиссии администраторам республиканских бюджетных программ до 7 июня года окончания действующих лимитов расходов администраторов республиканских бюджетных программ;</w:t>
      </w:r>
    </w:p>
    <w:bookmarkEnd w:id="56"/>
    <w:bookmarkStart w:name="z66" w:id="57"/>
    <w:p>
      <w:pPr>
        <w:spacing w:after="0"/>
        <w:ind w:left="0"/>
        <w:jc w:val="both"/>
      </w:pPr>
      <w:r>
        <w:rPr>
          <w:rFonts w:ascii="Times New Roman"/>
          <w:b w:val="false"/>
          <w:i w:val="false"/>
          <w:color w:val="000000"/>
          <w:sz w:val="28"/>
        </w:rPr>
        <w:t>
      на год, следующий после планового периода, определяется путем индексации,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республиканских бюджетных программ.</w:t>
      </w:r>
    </w:p>
    <w:bookmarkEnd w:id="57"/>
    <w:bookmarkStart w:name="z67" w:id="58"/>
    <w:p>
      <w:pPr>
        <w:spacing w:after="0"/>
        <w:ind w:left="0"/>
        <w:jc w:val="both"/>
      </w:pPr>
      <w:r>
        <w:rPr>
          <w:rFonts w:ascii="Times New Roman"/>
          <w:b w:val="false"/>
          <w:i w:val="false"/>
          <w:color w:val="000000"/>
          <w:sz w:val="28"/>
        </w:rPr>
        <w:t xml:space="preserve">
      13. Лимиты расходов администраторов республиканских бюджетных программ, отнесенных к </w:t>
      </w:r>
      <w:r>
        <w:rPr>
          <w:rFonts w:ascii="Times New Roman"/>
          <w:b w:val="false"/>
          <w:i w:val="false"/>
          <w:color w:val="000000"/>
          <w:sz w:val="28"/>
        </w:rPr>
        <w:t>подпунктам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 настоящих Правил, устанавливаются ежегодно на скользящей основе на плановый период на основе темпов роста расходов республиканского бюджета, определенных согласно частям четвертой, пятой и шестой </w:t>
      </w:r>
      <w:r>
        <w:rPr>
          <w:rFonts w:ascii="Times New Roman"/>
          <w:b w:val="false"/>
          <w:i w:val="false"/>
          <w:color w:val="000000"/>
          <w:sz w:val="28"/>
        </w:rPr>
        <w:t>пункта 2</w:t>
      </w:r>
      <w:r>
        <w:rPr>
          <w:rFonts w:ascii="Times New Roman"/>
          <w:b w:val="false"/>
          <w:i w:val="false"/>
          <w:color w:val="000000"/>
          <w:sz w:val="28"/>
        </w:rPr>
        <w:t xml:space="preserve"> статьи 48 Кодекса, с учетом предложений Республиканской бюджетной комиссии.</w:t>
      </w:r>
    </w:p>
    <w:bookmarkEnd w:id="58"/>
    <w:bookmarkStart w:name="z68" w:id="59"/>
    <w:p>
      <w:pPr>
        <w:spacing w:after="0"/>
        <w:ind w:left="0"/>
        <w:jc w:val="both"/>
      </w:pPr>
      <w:r>
        <w:rPr>
          <w:rFonts w:ascii="Times New Roman"/>
          <w:b w:val="false"/>
          <w:i w:val="false"/>
          <w:color w:val="000000"/>
          <w:sz w:val="28"/>
        </w:rPr>
        <w:t>
      14. В составе лимита расходов администратора местных бюджетных программ определяются следующие блоки расходов:</w:t>
      </w:r>
    </w:p>
    <w:bookmarkEnd w:id="59"/>
    <w:bookmarkStart w:name="z69" w:id="60"/>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соответствующего местного бюджета на текущий финансовый год, по перечню, формируемому соответствующим местным уполномоченным органом по государственному планированию.</w:t>
      </w:r>
    </w:p>
    <w:bookmarkEnd w:id="60"/>
    <w:bookmarkStart w:name="z70" w:id="61"/>
    <w:p>
      <w:pPr>
        <w:spacing w:after="0"/>
        <w:ind w:left="0"/>
        <w:jc w:val="both"/>
      </w:pPr>
      <w:r>
        <w:rPr>
          <w:rFonts w:ascii="Times New Roman"/>
          <w:b w:val="false"/>
          <w:i w:val="false"/>
          <w:color w:val="000000"/>
          <w:sz w:val="28"/>
        </w:rPr>
        <w:t>
      Безусловными базовыми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61"/>
    <w:bookmarkStart w:name="z71" w:id="62"/>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62"/>
    <w:bookmarkStart w:name="z72" w:id="63"/>
    <w:p>
      <w:pPr>
        <w:spacing w:after="0"/>
        <w:ind w:left="0"/>
        <w:jc w:val="both"/>
      </w:pPr>
      <w:r>
        <w:rPr>
          <w:rFonts w:ascii="Times New Roman"/>
          <w:b w:val="false"/>
          <w:i w:val="false"/>
          <w:color w:val="000000"/>
          <w:sz w:val="28"/>
        </w:rPr>
        <w:t>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w:t>
      </w:r>
    </w:p>
    <w:bookmarkEnd w:id="63"/>
    <w:bookmarkStart w:name="z73" w:id="64"/>
    <w:p>
      <w:pPr>
        <w:spacing w:after="0"/>
        <w:ind w:left="0"/>
        <w:jc w:val="both"/>
      </w:pPr>
      <w:r>
        <w:rPr>
          <w:rFonts w:ascii="Times New Roman"/>
          <w:b w:val="false"/>
          <w:i w:val="false"/>
          <w:color w:val="000000"/>
          <w:sz w:val="28"/>
        </w:rPr>
        <w:t>
      К расходам на новые инициативы относятся расходы, направленные на реализацию новых направлений общенациональных приоритетов в соответствии с документами СГП, в последующем финансируемых по новым бюджетным программам;</w:t>
      </w:r>
    </w:p>
    <w:bookmarkEnd w:id="64"/>
    <w:bookmarkStart w:name="z74" w:id="65"/>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и оказываемых государственных услуг) в рамках существующих бюджетных программ.</w:t>
      </w:r>
    </w:p>
    <w:bookmarkEnd w:id="65"/>
    <w:bookmarkStart w:name="z75" w:id="66"/>
    <w:p>
      <w:pPr>
        <w:spacing w:after="0"/>
        <w:ind w:left="0"/>
        <w:jc w:val="both"/>
      </w:pPr>
      <w:r>
        <w:rPr>
          <w:rFonts w:ascii="Times New Roman"/>
          <w:b w:val="false"/>
          <w:i w:val="false"/>
          <w:color w:val="000000"/>
          <w:sz w:val="28"/>
        </w:rPr>
        <w:t xml:space="preserve">
      К расходам на увеличение безусловных базовых расходов относятся также капитальные расходы и расходы на новые государственные инвестиционные проекты в рамках действующих направлений расходов; </w:t>
      </w:r>
    </w:p>
    <w:bookmarkEnd w:id="66"/>
    <w:bookmarkStart w:name="z76" w:id="67"/>
    <w:p>
      <w:pPr>
        <w:spacing w:after="0"/>
        <w:ind w:left="0"/>
        <w:jc w:val="both"/>
      </w:pPr>
      <w:r>
        <w:rPr>
          <w:rFonts w:ascii="Times New Roman"/>
          <w:b w:val="false"/>
          <w:i w:val="false"/>
          <w:color w:val="000000"/>
          <w:sz w:val="28"/>
        </w:rPr>
        <w:t>
      4) резерв местного исполнительного органа, объем которого определяется местным уполномоченным органом по государственному планированию.</w:t>
      </w:r>
    </w:p>
    <w:bookmarkEnd w:id="67"/>
    <w:bookmarkStart w:name="z77" w:id="68"/>
    <w:p>
      <w:pPr>
        <w:spacing w:after="0"/>
        <w:ind w:left="0"/>
        <w:jc w:val="both"/>
      </w:pPr>
      <w:r>
        <w:rPr>
          <w:rFonts w:ascii="Times New Roman"/>
          <w:b w:val="false"/>
          <w:i w:val="false"/>
          <w:color w:val="000000"/>
          <w:sz w:val="28"/>
        </w:rPr>
        <w:t xml:space="preserve">
      15. Лимиты расходов администраторов местных бюджетных программ по расходам, отнесенным к </w:t>
      </w:r>
      <w:r>
        <w:rPr>
          <w:rFonts w:ascii="Times New Roman"/>
          <w:b w:val="false"/>
          <w:i w:val="false"/>
          <w:color w:val="000000"/>
          <w:sz w:val="28"/>
        </w:rPr>
        <w:t>подпункту 1)</w:t>
      </w:r>
      <w:r>
        <w:rPr>
          <w:rFonts w:ascii="Times New Roman"/>
          <w:b w:val="false"/>
          <w:i w:val="false"/>
          <w:color w:val="000000"/>
          <w:sz w:val="28"/>
        </w:rPr>
        <w:t xml:space="preserve"> пункта 14 настоящих Правил:</w:t>
      </w:r>
    </w:p>
    <w:bookmarkEnd w:id="68"/>
    <w:bookmarkStart w:name="z78" w:id="69"/>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местного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w:t>
      </w:r>
    </w:p>
    <w:bookmarkEnd w:id="69"/>
    <w:bookmarkStart w:name="z79" w:id="70"/>
    <w:p>
      <w:pPr>
        <w:spacing w:after="0"/>
        <w:ind w:left="0"/>
        <w:jc w:val="both"/>
      </w:pPr>
      <w:r>
        <w:rPr>
          <w:rFonts w:ascii="Times New Roman"/>
          <w:b w:val="false"/>
          <w:i w:val="false"/>
          <w:color w:val="000000"/>
          <w:sz w:val="28"/>
        </w:rPr>
        <w:t>
      для администраторов местных бюджетных программ, у которых отсутствуют целевые индикаторы, определяются на основе функций, полномочий и компетенций;</w:t>
      </w:r>
    </w:p>
    <w:bookmarkEnd w:id="70"/>
    <w:bookmarkStart w:name="z80" w:id="71"/>
    <w:p>
      <w:pPr>
        <w:spacing w:after="0"/>
        <w:ind w:left="0"/>
        <w:jc w:val="both"/>
      </w:pPr>
      <w:r>
        <w:rPr>
          <w:rFonts w:ascii="Times New Roman"/>
          <w:b w:val="false"/>
          <w:i w:val="false"/>
          <w:color w:val="000000"/>
          <w:sz w:val="28"/>
        </w:rPr>
        <w:t>
      определяются с обязательным проведением обзора расходов;</w:t>
      </w:r>
    </w:p>
    <w:bookmarkEnd w:id="71"/>
    <w:bookmarkStart w:name="z81" w:id="72"/>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w:t>
      </w:r>
    </w:p>
    <w:bookmarkEnd w:id="72"/>
    <w:bookmarkStart w:name="z82" w:id="73"/>
    <w:p>
      <w:pPr>
        <w:spacing w:after="0"/>
        <w:ind w:left="0"/>
        <w:jc w:val="both"/>
      </w:pPr>
      <w:r>
        <w:rPr>
          <w:rFonts w:ascii="Times New Roman"/>
          <w:b w:val="false"/>
          <w:i w:val="false"/>
          <w:color w:val="000000"/>
          <w:sz w:val="28"/>
        </w:rPr>
        <w:t>
      доводятся администраторам бюджетных программ с учетом предложения соответствующей бюджетной комиссии до 7 июня года окончания действующих лимитов расходов администраторов местных бюджетных программ;</w:t>
      </w:r>
    </w:p>
    <w:bookmarkEnd w:id="73"/>
    <w:bookmarkStart w:name="z83" w:id="74"/>
    <w:p>
      <w:pPr>
        <w:spacing w:after="0"/>
        <w:ind w:left="0"/>
        <w:jc w:val="both"/>
      </w:pPr>
      <w:r>
        <w:rPr>
          <w:rFonts w:ascii="Times New Roman"/>
          <w:b w:val="false"/>
          <w:i w:val="false"/>
          <w:color w:val="000000"/>
          <w:sz w:val="28"/>
        </w:rPr>
        <w:t>
      на год, следующий после планового периода, определяется путем индексации,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местных бюджетных программ.</w:t>
      </w:r>
    </w:p>
    <w:bookmarkEnd w:id="74"/>
    <w:bookmarkStart w:name="z84" w:id="75"/>
    <w:p>
      <w:pPr>
        <w:spacing w:after="0"/>
        <w:ind w:left="0"/>
        <w:jc w:val="both"/>
      </w:pPr>
      <w:r>
        <w:rPr>
          <w:rFonts w:ascii="Times New Roman"/>
          <w:b w:val="false"/>
          <w:i w:val="false"/>
          <w:color w:val="000000"/>
          <w:sz w:val="28"/>
        </w:rPr>
        <w:t xml:space="preserve">
      16. Лимиты расходов администраторов местных бюджетных программ по расходам, отнесенным к </w:t>
      </w:r>
      <w:r>
        <w:rPr>
          <w:rFonts w:ascii="Times New Roman"/>
          <w:b w:val="false"/>
          <w:i w:val="false"/>
          <w:color w:val="000000"/>
          <w:sz w:val="28"/>
        </w:rPr>
        <w:t>подпунктам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14 настоящих Правил, устанавливаются ежегодно на скользящей основе на плановый период с учетом предложений соответствующей бюджетной комиссии.</w:t>
      </w:r>
    </w:p>
    <w:bookmarkEnd w:id="75"/>
    <w:bookmarkStart w:name="z85" w:id="76"/>
    <w:p>
      <w:pPr>
        <w:spacing w:after="0"/>
        <w:ind w:left="0"/>
        <w:jc w:val="both"/>
      </w:pPr>
      <w:r>
        <w:rPr>
          <w:rFonts w:ascii="Times New Roman"/>
          <w:b w:val="false"/>
          <w:i w:val="false"/>
          <w:color w:val="000000"/>
          <w:sz w:val="28"/>
        </w:rPr>
        <w:t>
      17. 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 за исключением безусловно базовых расходов.</w:t>
      </w:r>
    </w:p>
    <w:bookmarkEnd w:id="76"/>
    <w:bookmarkStart w:name="z86" w:id="77"/>
    <w:p>
      <w:pPr>
        <w:spacing w:after="0"/>
        <w:ind w:left="0"/>
        <w:jc w:val="both"/>
      </w:pPr>
      <w:r>
        <w:rPr>
          <w:rFonts w:ascii="Times New Roman"/>
          <w:b w:val="false"/>
          <w:i w:val="false"/>
          <w:color w:val="000000"/>
          <w:sz w:val="28"/>
        </w:rPr>
        <w:t>
      18. Лимиты расходов администраторов местных бюджетных программ определяются без учета целевых трансфертов и бюджетных кредитов, получаемых из вышестоящего бюджета.</w:t>
      </w:r>
    </w:p>
    <w:bookmarkEnd w:id="77"/>
    <w:bookmarkStart w:name="z87" w:id="78"/>
    <w:p>
      <w:pPr>
        <w:spacing w:after="0"/>
        <w:ind w:left="0"/>
        <w:jc w:val="both"/>
      </w:pPr>
      <w:r>
        <w:rPr>
          <w:rFonts w:ascii="Times New Roman"/>
          <w:b w:val="false"/>
          <w:i w:val="false"/>
          <w:color w:val="000000"/>
          <w:sz w:val="28"/>
        </w:rPr>
        <w:t>
      19. Центральным уполномоченным органом по бюджетному планированию и местным уполномоченным органом по государственному планированию определяется перечень безусловно базовых расходов государственных органов, одобренных соответствующей бюджетной комиссией.</w:t>
      </w:r>
    </w:p>
    <w:bookmarkEnd w:id="78"/>
    <w:bookmarkStart w:name="z88" w:id="79"/>
    <w:p>
      <w:pPr>
        <w:spacing w:after="0"/>
        <w:ind w:left="0"/>
        <w:jc w:val="both"/>
      </w:pPr>
      <w:r>
        <w:rPr>
          <w:rFonts w:ascii="Times New Roman"/>
          <w:b w:val="false"/>
          <w:i w:val="false"/>
          <w:color w:val="000000"/>
          <w:sz w:val="28"/>
        </w:rPr>
        <w:t>
      20. Лимит текущих административных расходов государственных органов определяется путем расчета следующих текущих административных расходов:</w:t>
      </w:r>
    </w:p>
    <w:bookmarkEnd w:id="79"/>
    <w:bookmarkStart w:name="z89" w:id="80"/>
    <w:p>
      <w:pPr>
        <w:spacing w:after="0"/>
        <w:ind w:left="0"/>
        <w:jc w:val="both"/>
      </w:pPr>
      <w:r>
        <w:rPr>
          <w:rFonts w:ascii="Times New Roman"/>
          <w:b w:val="false"/>
          <w:i w:val="false"/>
          <w:color w:val="000000"/>
          <w:sz w:val="28"/>
        </w:rPr>
        <w:t>
      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приказом Министра финансов Республики Казахстан от 4 апреля 2025 года № 149 "Некоторые вопросы Единой бюджетной классификации Республики Казахстан" (далее – ЭКР);</w:t>
      </w:r>
    </w:p>
    <w:bookmarkEnd w:id="80"/>
    <w:bookmarkStart w:name="z90" w:id="81"/>
    <w:p>
      <w:pPr>
        <w:spacing w:after="0"/>
        <w:ind w:left="0"/>
        <w:jc w:val="both"/>
      </w:pPr>
      <w:r>
        <w:rPr>
          <w:rFonts w:ascii="Times New Roman"/>
          <w:b w:val="false"/>
          <w:i w:val="false"/>
          <w:color w:val="000000"/>
          <w:sz w:val="28"/>
        </w:rPr>
        <w:t>
      2) на взносы работодателей расчет осуществляется в соответствии с законодательством Республики Казахстан (специфики подкласса 120 ЭКР);</w:t>
      </w:r>
    </w:p>
    <w:bookmarkEnd w:id="81"/>
    <w:bookmarkStart w:name="z91" w:id="82"/>
    <w:p>
      <w:pPr>
        <w:spacing w:after="0"/>
        <w:ind w:left="0"/>
        <w:jc w:val="both"/>
      </w:pPr>
      <w:r>
        <w:rPr>
          <w:rFonts w:ascii="Times New Roman"/>
          <w:b w:val="false"/>
          <w:i w:val="false"/>
          <w:color w:val="000000"/>
          <w:sz w:val="28"/>
        </w:rPr>
        <w:t xml:space="preserve">
      3)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bookmarkEnd w:id="82"/>
    <w:bookmarkStart w:name="z92" w:id="83"/>
    <w:p>
      <w:pPr>
        <w:spacing w:after="0"/>
        <w:ind w:left="0"/>
        <w:jc w:val="both"/>
      </w:pPr>
      <w:r>
        <w:rPr>
          <w:rFonts w:ascii="Times New Roman"/>
          <w:b w:val="false"/>
          <w:i w:val="false"/>
          <w:color w:val="000000"/>
          <w:sz w:val="28"/>
        </w:rPr>
        <w:t xml:space="preserve">
      4) на служебные командировки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bookmarkEnd w:id="83"/>
    <w:bookmarkStart w:name="z93" w:id="84"/>
    <w:p>
      <w:pPr>
        <w:spacing w:after="0"/>
        <w:ind w:left="0"/>
        <w:jc w:val="both"/>
      </w:pPr>
      <w:r>
        <w:rPr>
          <w:rFonts w:ascii="Times New Roman"/>
          <w:b w:val="false"/>
          <w:i w:val="false"/>
          <w:color w:val="000000"/>
          <w:sz w:val="28"/>
        </w:rPr>
        <w:t xml:space="preserve">
      5) на услуги телефонной связи расчет осуществляется с учетом натуральных норм в соответствии с приказом </w:t>
      </w:r>
      <w:r>
        <w:rPr>
          <w:rFonts w:ascii="Times New Roman"/>
          <w:b w:val="false"/>
          <w:i w:val="false"/>
          <w:color w:val="000000"/>
          <w:sz w:val="28"/>
        </w:rPr>
        <w:t>№ 179</w:t>
      </w:r>
      <w:r>
        <w:rPr>
          <w:rFonts w:ascii="Times New Roman"/>
          <w:b w:val="false"/>
          <w:i w:val="false"/>
          <w:color w:val="000000"/>
          <w:sz w:val="28"/>
        </w:rPr>
        <w:t xml:space="preserve"> и натуральных норм центральных государственных органов по обеспечению телефонной связью (специфика 152 ЭКР);</w:t>
      </w:r>
    </w:p>
    <w:bookmarkEnd w:id="84"/>
    <w:bookmarkStart w:name="z94" w:id="85"/>
    <w:p>
      <w:pPr>
        <w:spacing w:after="0"/>
        <w:ind w:left="0"/>
        <w:jc w:val="both"/>
      </w:pPr>
      <w:r>
        <w:rPr>
          <w:rFonts w:ascii="Times New Roman"/>
          <w:b w:val="false"/>
          <w:i w:val="false"/>
          <w:color w:val="000000"/>
          <w:sz w:val="28"/>
        </w:rPr>
        <w:t xml:space="preserve">
      6) на коммунальные услуги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bookmarkEnd w:id="85"/>
    <w:bookmarkStart w:name="z95" w:id="86"/>
    <w:p>
      <w:pPr>
        <w:spacing w:after="0"/>
        <w:ind w:left="0"/>
        <w:jc w:val="both"/>
      </w:pPr>
      <w:r>
        <w:rPr>
          <w:rFonts w:ascii="Times New Roman"/>
          <w:b w:val="false"/>
          <w:i w:val="false"/>
          <w:color w:val="000000"/>
          <w:sz w:val="28"/>
        </w:rPr>
        <w:t xml:space="preserve">
      7) на обслуживание зданий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1118 с учетом натуральных норм, копий договоров (специфика 159 ЭКР);</w:t>
      </w:r>
    </w:p>
    <w:bookmarkEnd w:id="86"/>
    <w:bookmarkStart w:name="z96" w:id="87"/>
    <w:p>
      <w:pPr>
        <w:spacing w:after="0"/>
        <w:ind w:left="0"/>
        <w:jc w:val="both"/>
      </w:pPr>
      <w:r>
        <w:rPr>
          <w:rFonts w:ascii="Times New Roman"/>
          <w:b w:val="false"/>
          <w:i w:val="false"/>
          <w:color w:val="000000"/>
          <w:sz w:val="28"/>
        </w:rPr>
        <w:t>
      8)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bookmarkEnd w:id="87"/>
    <w:bookmarkStart w:name="z97" w:id="88"/>
    <w:p>
      <w:pPr>
        <w:spacing w:after="0"/>
        <w:ind w:left="0"/>
        <w:jc w:val="both"/>
      </w:pPr>
      <w:r>
        <w:rPr>
          <w:rFonts w:ascii="Times New Roman"/>
          <w:b w:val="false"/>
          <w:i w:val="false"/>
          <w:color w:val="000000"/>
          <w:sz w:val="28"/>
        </w:rPr>
        <w:t xml:space="preserve">
      9) на приобретение топлива, горюче-смазочных материалов,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1210 (специфика 144 ЭКР);</w:t>
      </w:r>
    </w:p>
    <w:bookmarkEnd w:id="88"/>
    <w:bookmarkStart w:name="z98" w:id="89"/>
    <w:p>
      <w:pPr>
        <w:spacing w:after="0"/>
        <w:ind w:left="0"/>
        <w:jc w:val="both"/>
      </w:pPr>
      <w:r>
        <w:rPr>
          <w:rFonts w:ascii="Times New Roman"/>
          <w:b w:val="false"/>
          <w:i w:val="false"/>
          <w:color w:val="000000"/>
          <w:sz w:val="28"/>
        </w:rPr>
        <w:t>
      10) на оплату аренды помещения расчет осуществляется с учетом трех ценовых предложений и согласно заключенных договоров (специфика 159 ЭКР);</w:t>
      </w:r>
    </w:p>
    <w:bookmarkEnd w:id="89"/>
    <w:bookmarkStart w:name="z99" w:id="90"/>
    <w:p>
      <w:pPr>
        <w:spacing w:after="0"/>
        <w:ind w:left="0"/>
        <w:jc w:val="both"/>
      </w:pPr>
      <w:r>
        <w:rPr>
          <w:rFonts w:ascii="Times New Roman"/>
          <w:b w:val="false"/>
          <w:i w:val="false"/>
          <w:color w:val="000000"/>
          <w:sz w:val="28"/>
        </w:rPr>
        <w:t>
      11) на оплату прочих текущих расходов (расходы на услуги банков по перечислению/переводу денежных средств, специфика 159 ЭКР).</w:t>
      </w:r>
    </w:p>
    <w:bookmarkEnd w:id="90"/>
    <w:bookmarkStart w:name="z100" w:id="91"/>
    <w:p>
      <w:pPr>
        <w:spacing w:after="0"/>
        <w:ind w:left="0"/>
        <w:jc w:val="both"/>
      </w:pPr>
      <w:r>
        <w:rPr>
          <w:rFonts w:ascii="Times New Roman"/>
          <w:b w:val="false"/>
          <w:i w:val="false"/>
          <w:color w:val="000000"/>
          <w:sz w:val="28"/>
        </w:rPr>
        <w:t>
      21.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91"/>
    <w:bookmarkStart w:name="z101" w:id="92"/>
    <w:p>
      <w:pPr>
        <w:spacing w:after="0"/>
        <w:ind w:left="0"/>
        <w:jc w:val="both"/>
      </w:pPr>
      <w:r>
        <w:rPr>
          <w:rFonts w:ascii="Times New Roman"/>
          <w:b w:val="false"/>
          <w:i w:val="false"/>
          <w:color w:val="000000"/>
          <w:sz w:val="28"/>
        </w:rPr>
        <w:t>
      22. Центральный уполномоченный орган по бюджетному планированию вносит на рассмотрение Республиканской бюджетной комиссии не позднее 7 июня текущего финансового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25 мая текущего финансового года, предшествующего планируемому периоду лимиты расходов администраторов бюджетных программ в разрезе администраторов бюджетных программ по годам планового периода.</w:t>
      </w:r>
    </w:p>
    <w:bookmarkEnd w:id="92"/>
    <w:bookmarkStart w:name="z102" w:id="93"/>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25 мая текущего финансового года, предшествующего планируемому периоду, вносит на рассмотрение бюджетной комиссии района (города областного значения)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93"/>
    <w:bookmarkStart w:name="z103" w:id="94"/>
    <w:p>
      <w:pPr>
        <w:spacing w:after="0"/>
        <w:ind w:left="0"/>
        <w:jc w:val="both"/>
      </w:pPr>
      <w:r>
        <w:rPr>
          <w:rFonts w:ascii="Times New Roman"/>
          <w:b w:val="false"/>
          <w:i w:val="false"/>
          <w:color w:val="000000"/>
          <w:sz w:val="28"/>
        </w:rPr>
        <w:t>
      23. Лимиты расходов администраторов бюджетных программ определяются с учетом предложения соответствующей бюджетной комиссии.</w:t>
      </w:r>
    </w:p>
    <w:bookmarkEnd w:id="94"/>
    <w:bookmarkStart w:name="z104" w:id="95"/>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95"/>
    <w:bookmarkStart w:name="z105" w:id="96"/>
    <w:p>
      <w:pPr>
        <w:spacing w:after="0"/>
        <w:ind w:left="0"/>
        <w:jc w:val="both"/>
      </w:pPr>
      <w:r>
        <w:rPr>
          <w:rFonts w:ascii="Times New Roman"/>
          <w:b w:val="false"/>
          <w:i w:val="false"/>
          <w:color w:val="000000"/>
          <w:sz w:val="28"/>
        </w:rPr>
        <w:t xml:space="preserve">
      24. Центральный уполномоченный орган по бюджетному планированию и местные уполномоченные органы по государственному планированию до 7 июня текущего финансового года, предшествующего планируемому периоду, направляют администраторам бюджетных программ, определенные с учетом предложений соответствующей бюджетной комиссии, лимиты расходов администраторов республиканских и местных бюджетных программ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96"/>
    <w:bookmarkStart w:name="z106" w:id="9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и местные уполномоченные органы по государственному планированию к лимитам расходов администраторов республиканских и местных бюджетных программ прилагает перечень базовых расходов, по которым расчеты в составе бюджетного запроса не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7"/>
    <w:bookmarkStart w:name="z107" w:id="98"/>
    <w:p>
      <w:pPr>
        <w:spacing w:after="0"/>
        <w:ind w:left="0"/>
        <w:jc w:val="left"/>
      </w:pPr>
      <w:r>
        <w:rPr>
          <w:rFonts w:ascii="Times New Roman"/>
          <w:b/>
          <w:i w:val="false"/>
          <w:color w:val="000000"/>
        </w:rPr>
        <w:t xml:space="preserve"> Глава 3. Порядок разработки натуральных норм</w:t>
      </w:r>
    </w:p>
    <w:bookmarkEnd w:id="98"/>
    <w:bookmarkStart w:name="z108" w:id="99"/>
    <w:p>
      <w:pPr>
        <w:spacing w:after="0"/>
        <w:ind w:left="0"/>
        <w:jc w:val="both"/>
      </w:pPr>
      <w:r>
        <w:rPr>
          <w:rFonts w:ascii="Times New Roman"/>
          <w:b w:val="false"/>
          <w:i w:val="false"/>
          <w:color w:val="000000"/>
          <w:sz w:val="28"/>
        </w:rPr>
        <w:t xml:space="preserve">
      25.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Кодекса.</w:t>
      </w:r>
    </w:p>
    <w:bookmarkEnd w:id="99"/>
    <w:bookmarkStart w:name="z109" w:id="100"/>
    <w:p>
      <w:pPr>
        <w:spacing w:after="0"/>
        <w:ind w:left="0"/>
        <w:jc w:val="both"/>
      </w:pPr>
      <w:r>
        <w:rPr>
          <w:rFonts w:ascii="Times New Roman"/>
          <w:b w:val="false"/>
          <w:i w:val="false"/>
          <w:color w:val="000000"/>
          <w:sz w:val="28"/>
        </w:rPr>
        <w:t>
      Положения натуральных норм, утвержденные центральными государственными органами, распространяются на местные исполнительные органы.</w:t>
      </w:r>
    </w:p>
    <w:bookmarkEnd w:id="100"/>
    <w:bookmarkStart w:name="z110" w:id="101"/>
    <w:p>
      <w:pPr>
        <w:spacing w:after="0"/>
        <w:ind w:left="0"/>
        <w:jc w:val="both"/>
      </w:pPr>
      <w:r>
        <w:rPr>
          <w:rFonts w:ascii="Times New Roman"/>
          <w:b w:val="false"/>
          <w:i w:val="false"/>
          <w:color w:val="000000"/>
          <w:sz w:val="28"/>
        </w:rPr>
        <w:t>
      Допускается разработка натуральных норм местными исполнительными органами, по расходам, которые не нормированы натуральными нормами центральных государственных органов, по согласованию с центральными отраслевыми государственными органами, курирующими соответствующую область/сферу и местным уполномоченным органом по государственному планированию.</w:t>
      </w:r>
    </w:p>
    <w:bookmarkEnd w:id="101"/>
    <w:bookmarkStart w:name="z111" w:id="102"/>
    <w:p>
      <w:pPr>
        <w:spacing w:after="0"/>
        <w:ind w:left="0"/>
        <w:jc w:val="both"/>
      </w:pPr>
      <w:r>
        <w:rPr>
          <w:rFonts w:ascii="Times New Roman"/>
          <w:b w:val="false"/>
          <w:i w:val="false"/>
          <w:color w:val="000000"/>
          <w:sz w:val="28"/>
        </w:rPr>
        <w:t>
      Натуральные нормы для подведомственных организаций, финансируемых из местного бюджета, разрабатываются и утверждаются местными исполнительными органами по согласованию с местным уполномоченным органом по государственному планированию.</w:t>
      </w:r>
    </w:p>
    <w:bookmarkEnd w:id="102"/>
    <w:bookmarkStart w:name="z112" w:id="103"/>
    <w:p>
      <w:pPr>
        <w:spacing w:after="0"/>
        <w:ind w:left="0"/>
        <w:jc w:val="both"/>
      </w:pPr>
      <w:r>
        <w:rPr>
          <w:rFonts w:ascii="Times New Roman"/>
          <w:b w:val="false"/>
          <w:i w:val="false"/>
          <w:color w:val="000000"/>
          <w:sz w:val="28"/>
        </w:rPr>
        <w:t>
      26. Государственные органы осуществляют расчет потребности в материальных и нематериальных благах в количественном выражении с учетом необходимости обеспечения деятельности государственных органов и иных государственных учреждений, выполнения возложенных на них функций и полномочий на основе:</w:t>
      </w:r>
    </w:p>
    <w:bookmarkEnd w:id="103"/>
    <w:bookmarkStart w:name="z113" w:id="104"/>
    <w:p>
      <w:pPr>
        <w:spacing w:after="0"/>
        <w:ind w:left="0"/>
        <w:jc w:val="both"/>
      </w:pPr>
      <w:r>
        <w:rPr>
          <w:rFonts w:ascii="Times New Roman"/>
          <w:b w:val="false"/>
          <w:i w:val="false"/>
          <w:color w:val="000000"/>
          <w:sz w:val="28"/>
        </w:rPr>
        <w:t>
      1) результатов анализа необходимости, обоснованности и целесообразности потребления или использования материальных и нематериальных благ;</w:t>
      </w:r>
    </w:p>
    <w:bookmarkEnd w:id="104"/>
    <w:bookmarkStart w:name="z114" w:id="105"/>
    <w:p>
      <w:pPr>
        <w:spacing w:after="0"/>
        <w:ind w:left="0"/>
        <w:jc w:val="both"/>
      </w:pPr>
      <w:r>
        <w:rPr>
          <w:rFonts w:ascii="Times New Roman"/>
          <w:b w:val="false"/>
          <w:i w:val="false"/>
          <w:color w:val="000000"/>
          <w:sz w:val="28"/>
        </w:rPr>
        <w:t>
      2) отраслевых особенностей с учетом научно-обоснованных методов и подходов.</w:t>
      </w:r>
    </w:p>
    <w:bookmarkEnd w:id="105"/>
    <w:bookmarkStart w:name="z115" w:id="106"/>
    <w:p>
      <w:pPr>
        <w:spacing w:after="0"/>
        <w:ind w:left="0"/>
        <w:jc w:val="both"/>
      </w:pPr>
      <w:r>
        <w:rPr>
          <w:rFonts w:ascii="Times New Roman"/>
          <w:b w:val="false"/>
          <w:i w:val="false"/>
          <w:color w:val="000000"/>
          <w:sz w:val="28"/>
        </w:rPr>
        <w:t>
      Допускается в натуральных нормах для канцелярских принадлежностей и других расходных материалов для государственных органов устанавливать нормы в денежном эквиваленте.</w:t>
      </w:r>
    </w:p>
    <w:bookmarkEnd w:id="106"/>
    <w:bookmarkStart w:name="z116" w:id="107"/>
    <w:p>
      <w:pPr>
        <w:spacing w:after="0"/>
        <w:ind w:left="0"/>
        <w:jc w:val="both"/>
      </w:pPr>
      <w:r>
        <w:rPr>
          <w:rFonts w:ascii="Times New Roman"/>
          <w:b w:val="false"/>
          <w:i w:val="false"/>
          <w:color w:val="000000"/>
          <w:sz w:val="28"/>
        </w:rPr>
        <w:t>
      27. На основании определенной потребности государственные органы разрабатывают натуральные нормы.</w:t>
      </w:r>
    </w:p>
    <w:bookmarkEnd w:id="107"/>
    <w:bookmarkStart w:name="z117" w:id="108"/>
    <w:p>
      <w:pPr>
        <w:spacing w:after="0"/>
        <w:ind w:left="0"/>
        <w:jc w:val="both"/>
      </w:pPr>
      <w:r>
        <w:rPr>
          <w:rFonts w:ascii="Times New Roman"/>
          <w:b w:val="false"/>
          <w:i w:val="false"/>
          <w:color w:val="000000"/>
          <w:sz w:val="28"/>
        </w:rPr>
        <w:t>
      Натуральные нормы разрабатываются в соответствие со следующими требованиями:</w:t>
      </w:r>
    </w:p>
    <w:bookmarkEnd w:id="108"/>
    <w:bookmarkStart w:name="z118" w:id="109"/>
    <w:p>
      <w:pPr>
        <w:spacing w:after="0"/>
        <w:ind w:left="0"/>
        <w:jc w:val="both"/>
      </w:pPr>
      <w:r>
        <w:rPr>
          <w:rFonts w:ascii="Times New Roman"/>
          <w:b w:val="false"/>
          <w:i w:val="false"/>
          <w:color w:val="000000"/>
          <w:sz w:val="28"/>
        </w:rPr>
        <w:t>
      1) основываться на нормах действующего законодательства Республики Казахстан;</w:t>
      </w:r>
    </w:p>
    <w:bookmarkEnd w:id="109"/>
    <w:bookmarkStart w:name="z119" w:id="110"/>
    <w:p>
      <w:pPr>
        <w:spacing w:after="0"/>
        <w:ind w:left="0"/>
        <w:jc w:val="both"/>
      </w:pPr>
      <w:r>
        <w:rPr>
          <w:rFonts w:ascii="Times New Roman"/>
          <w:b w:val="false"/>
          <w:i w:val="false"/>
          <w:color w:val="000000"/>
          <w:sz w:val="28"/>
        </w:rPr>
        <w:t>
      2) быть четкими и ясными, исключать разночтения и обеспечивать возможность свободного применения их на практике;</w:t>
      </w:r>
    </w:p>
    <w:bookmarkEnd w:id="110"/>
    <w:bookmarkStart w:name="z120" w:id="111"/>
    <w:p>
      <w:pPr>
        <w:spacing w:after="0"/>
        <w:ind w:left="0"/>
        <w:jc w:val="both"/>
      </w:pPr>
      <w:r>
        <w:rPr>
          <w:rFonts w:ascii="Times New Roman"/>
          <w:b w:val="false"/>
          <w:i w:val="false"/>
          <w:color w:val="000000"/>
          <w:sz w:val="28"/>
        </w:rPr>
        <w:t>
      3) определять область их применения;</w:t>
      </w:r>
    </w:p>
    <w:bookmarkEnd w:id="111"/>
    <w:bookmarkStart w:name="z121" w:id="112"/>
    <w:p>
      <w:pPr>
        <w:spacing w:after="0"/>
        <w:ind w:left="0"/>
        <w:jc w:val="both"/>
      </w:pPr>
      <w:r>
        <w:rPr>
          <w:rFonts w:ascii="Times New Roman"/>
          <w:b w:val="false"/>
          <w:i w:val="false"/>
          <w:color w:val="000000"/>
          <w:sz w:val="28"/>
        </w:rPr>
        <w:t>
      4) определять круг пользователей.</w:t>
      </w:r>
    </w:p>
    <w:bookmarkEnd w:id="112"/>
    <w:bookmarkStart w:name="z122" w:id="113"/>
    <w:p>
      <w:pPr>
        <w:spacing w:after="0"/>
        <w:ind w:left="0"/>
        <w:jc w:val="both"/>
      </w:pPr>
      <w:r>
        <w:rPr>
          <w:rFonts w:ascii="Times New Roman"/>
          <w:b w:val="false"/>
          <w:i w:val="false"/>
          <w:color w:val="000000"/>
          <w:sz w:val="28"/>
        </w:rPr>
        <w:t>
      28. Натуральные нормы разрабатываются в табличном виде.</w:t>
      </w:r>
    </w:p>
    <w:bookmarkEnd w:id="113"/>
    <w:bookmarkStart w:name="z123" w:id="114"/>
    <w:p>
      <w:pPr>
        <w:spacing w:after="0"/>
        <w:ind w:left="0"/>
        <w:jc w:val="both"/>
      </w:pPr>
      <w:r>
        <w:rPr>
          <w:rFonts w:ascii="Times New Roman"/>
          <w:b w:val="false"/>
          <w:i w:val="false"/>
          <w:color w:val="000000"/>
          <w:sz w:val="28"/>
        </w:rPr>
        <w:t>
      В зависимости от специфики натуральных норм центральные государственные органы указывают в них:</w:t>
      </w:r>
    </w:p>
    <w:bookmarkEnd w:id="114"/>
    <w:bookmarkStart w:name="z124" w:id="115"/>
    <w:p>
      <w:pPr>
        <w:spacing w:after="0"/>
        <w:ind w:left="0"/>
        <w:jc w:val="both"/>
      </w:pPr>
      <w:r>
        <w:rPr>
          <w:rFonts w:ascii="Times New Roman"/>
          <w:b w:val="false"/>
          <w:i w:val="false"/>
          <w:color w:val="000000"/>
          <w:sz w:val="28"/>
        </w:rPr>
        <w:t>
      1) наименование натуральной нормы;</w:t>
      </w:r>
    </w:p>
    <w:bookmarkEnd w:id="115"/>
    <w:bookmarkStart w:name="z125" w:id="116"/>
    <w:p>
      <w:pPr>
        <w:spacing w:after="0"/>
        <w:ind w:left="0"/>
        <w:jc w:val="both"/>
      </w:pPr>
      <w:r>
        <w:rPr>
          <w:rFonts w:ascii="Times New Roman"/>
          <w:b w:val="false"/>
          <w:i w:val="false"/>
          <w:color w:val="000000"/>
          <w:sz w:val="28"/>
        </w:rPr>
        <w:t>
      2) единицу измерения натуральной нормы;</w:t>
      </w:r>
    </w:p>
    <w:bookmarkEnd w:id="116"/>
    <w:bookmarkStart w:name="z126" w:id="117"/>
    <w:p>
      <w:pPr>
        <w:spacing w:after="0"/>
        <w:ind w:left="0"/>
        <w:jc w:val="both"/>
      </w:pPr>
      <w:r>
        <w:rPr>
          <w:rFonts w:ascii="Times New Roman"/>
          <w:b w:val="false"/>
          <w:i w:val="false"/>
          <w:color w:val="000000"/>
          <w:sz w:val="28"/>
        </w:rPr>
        <w:t>
      3) норму в количественном выражении;</w:t>
      </w:r>
    </w:p>
    <w:bookmarkEnd w:id="117"/>
    <w:bookmarkStart w:name="z127" w:id="118"/>
    <w:p>
      <w:pPr>
        <w:spacing w:after="0"/>
        <w:ind w:left="0"/>
        <w:jc w:val="both"/>
      </w:pPr>
      <w:r>
        <w:rPr>
          <w:rFonts w:ascii="Times New Roman"/>
          <w:b w:val="false"/>
          <w:i w:val="false"/>
          <w:color w:val="000000"/>
          <w:sz w:val="28"/>
        </w:rPr>
        <w:t>
      4) срок службы (носки);</w:t>
      </w:r>
    </w:p>
    <w:bookmarkEnd w:id="118"/>
    <w:bookmarkStart w:name="z128" w:id="119"/>
    <w:p>
      <w:pPr>
        <w:spacing w:after="0"/>
        <w:ind w:left="0"/>
        <w:jc w:val="both"/>
      </w:pPr>
      <w:r>
        <w:rPr>
          <w:rFonts w:ascii="Times New Roman"/>
          <w:b w:val="false"/>
          <w:i w:val="false"/>
          <w:color w:val="000000"/>
          <w:sz w:val="28"/>
        </w:rPr>
        <w:t>
      5) срок эксплуатации;</w:t>
      </w:r>
    </w:p>
    <w:bookmarkEnd w:id="119"/>
    <w:bookmarkStart w:name="z129" w:id="120"/>
    <w:p>
      <w:pPr>
        <w:spacing w:after="0"/>
        <w:ind w:left="0"/>
        <w:jc w:val="both"/>
      </w:pPr>
      <w:r>
        <w:rPr>
          <w:rFonts w:ascii="Times New Roman"/>
          <w:b w:val="false"/>
          <w:i w:val="false"/>
          <w:color w:val="000000"/>
          <w:sz w:val="28"/>
        </w:rPr>
        <w:t>
      6) срок хранения в запасе;</w:t>
      </w:r>
    </w:p>
    <w:bookmarkEnd w:id="120"/>
    <w:bookmarkStart w:name="z130" w:id="121"/>
    <w:p>
      <w:pPr>
        <w:spacing w:after="0"/>
        <w:ind w:left="0"/>
        <w:jc w:val="both"/>
      </w:pPr>
      <w:r>
        <w:rPr>
          <w:rFonts w:ascii="Times New Roman"/>
          <w:b w:val="false"/>
          <w:i w:val="false"/>
          <w:color w:val="000000"/>
          <w:sz w:val="28"/>
        </w:rPr>
        <w:t>
      7) область применения натуральных норм – в какой сфере деятельности применяются натуральные нормы, для чего они предназначены;</w:t>
      </w:r>
    </w:p>
    <w:bookmarkEnd w:id="121"/>
    <w:bookmarkStart w:name="z131" w:id="122"/>
    <w:p>
      <w:pPr>
        <w:spacing w:after="0"/>
        <w:ind w:left="0"/>
        <w:jc w:val="both"/>
      </w:pPr>
      <w:r>
        <w:rPr>
          <w:rFonts w:ascii="Times New Roman"/>
          <w:b w:val="false"/>
          <w:i w:val="false"/>
          <w:color w:val="000000"/>
          <w:sz w:val="28"/>
        </w:rPr>
        <w:t>
      8) область распространения натуральных норм – наименование государственных органов и/или их структурных подразделений, государственных учреждений, должностных лиц, для которых устанавливаются натуральные нормы;</w:t>
      </w:r>
    </w:p>
    <w:bookmarkEnd w:id="122"/>
    <w:bookmarkStart w:name="z132" w:id="123"/>
    <w:p>
      <w:pPr>
        <w:spacing w:after="0"/>
        <w:ind w:left="0"/>
        <w:jc w:val="both"/>
      </w:pPr>
      <w:r>
        <w:rPr>
          <w:rFonts w:ascii="Times New Roman"/>
          <w:b w:val="false"/>
          <w:i w:val="false"/>
          <w:color w:val="000000"/>
          <w:sz w:val="28"/>
        </w:rPr>
        <w:t>
      9) характеристики, конкретизирующие определение и применение натуральных норм;</w:t>
      </w:r>
    </w:p>
    <w:bookmarkEnd w:id="123"/>
    <w:bookmarkStart w:name="z133" w:id="124"/>
    <w:p>
      <w:pPr>
        <w:spacing w:after="0"/>
        <w:ind w:left="0"/>
        <w:jc w:val="both"/>
      </w:pPr>
      <w:r>
        <w:rPr>
          <w:rFonts w:ascii="Times New Roman"/>
          <w:b w:val="false"/>
          <w:i w:val="false"/>
          <w:color w:val="000000"/>
          <w:sz w:val="28"/>
        </w:rPr>
        <w:t>
      10) при необходимости уточнение терминов и определений, использованных в натуральных нормах, а также делаются ссылки на примечания.</w:t>
      </w:r>
    </w:p>
    <w:bookmarkEnd w:id="124"/>
    <w:bookmarkStart w:name="z134" w:id="125"/>
    <w:p>
      <w:pPr>
        <w:spacing w:after="0"/>
        <w:ind w:left="0"/>
        <w:jc w:val="both"/>
      </w:pPr>
      <w:r>
        <w:rPr>
          <w:rFonts w:ascii="Times New Roman"/>
          <w:b w:val="false"/>
          <w:i w:val="false"/>
          <w:color w:val="000000"/>
          <w:sz w:val="28"/>
        </w:rPr>
        <w:t>
      29. Разработанные натуральные нормы направляются на согласование центральному уполномоченному органу по бюджетному планированию и местному уполномоченному органу по государственному планированию с приложением:</w:t>
      </w:r>
    </w:p>
    <w:bookmarkEnd w:id="125"/>
    <w:bookmarkStart w:name="z135" w:id="126"/>
    <w:p>
      <w:pPr>
        <w:spacing w:after="0"/>
        <w:ind w:left="0"/>
        <w:jc w:val="both"/>
      </w:pPr>
      <w:r>
        <w:rPr>
          <w:rFonts w:ascii="Times New Roman"/>
          <w:b w:val="false"/>
          <w:i w:val="false"/>
          <w:color w:val="000000"/>
          <w:sz w:val="28"/>
        </w:rPr>
        <w:t>
      1) справки с указанием источников финансирования (код и наименование бюджетной программы, по которой предлагается осуществлять финансирование расходов, связанных с введением предлагаемых натуральных норм) и необходимости финансовых затрат;</w:t>
      </w:r>
    </w:p>
    <w:bookmarkEnd w:id="126"/>
    <w:bookmarkStart w:name="z136" w:id="127"/>
    <w:p>
      <w:pPr>
        <w:spacing w:after="0"/>
        <w:ind w:left="0"/>
        <w:jc w:val="both"/>
      </w:pPr>
      <w:r>
        <w:rPr>
          <w:rFonts w:ascii="Times New Roman"/>
          <w:b w:val="false"/>
          <w:i w:val="false"/>
          <w:color w:val="000000"/>
          <w:sz w:val="28"/>
        </w:rPr>
        <w:t>
      2) информации по финансовой обеспеченности предлагаемых натуральных норм согласно приложению 4 к настоящим Правилам;</w:t>
      </w:r>
    </w:p>
    <w:bookmarkEnd w:id="127"/>
    <w:bookmarkStart w:name="z137" w:id="128"/>
    <w:p>
      <w:pPr>
        <w:spacing w:after="0"/>
        <w:ind w:left="0"/>
        <w:jc w:val="both"/>
      </w:pPr>
      <w:r>
        <w:rPr>
          <w:rFonts w:ascii="Times New Roman"/>
          <w:b w:val="false"/>
          <w:i w:val="false"/>
          <w:color w:val="000000"/>
          <w:sz w:val="28"/>
        </w:rPr>
        <w:t>
      3) обоснования необходимости принятия предлагаемых натуральных норм, подтверждения их целесообразности и расчеты к ним.</w:t>
      </w:r>
    </w:p>
    <w:bookmarkEnd w:id="128"/>
    <w:bookmarkStart w:name="z138" w:id="129"/>
    <w:p>
      <w:pPr>
        <w:spacing w:after="0"/>
        <w:ind w:left="0"/>
        <w:jc w:val="both"/>
      </w:pPr>
      <w:r>
        <w:rPr>
          <w:rFonts w:ascii="Times New Roman"/>
          <w:b w:val="false"/>
          <w:i w:val="false"/>
          <w:color w:val="000000"/>
          <w:sz w:val="28"/>
        </w:rPr>
        <w:t>
      30. Центральный уполномоченный орган по бюджетному планированию и местный уполномоченный орган по государственному планированию рассматривают натуральные нормы на предмет финансовой обеспеченности в течение 30 (тридцати) календарных дней со дня их получения.</w:t>
      </w:r>
    </w:p>
    <w:bookmarkEnd w:id="129"/>
    <w:bookmarkStart w:name="z139" w:id="130"/>
    <w:p>
      <w:pPr>
        <w:spacing w:after="0"/>
        <w:ind w:left="0"/>
        <w:jc w:val="both"/>
      </w:pPr>
      <w:r>
        <w:rPr>
          <w:rFonts w:ascii="Times New Roman"/>
          <w:b w:val="false"/>
          <w:i w:val="false"/>
          <w:color w:val="000000"/>
          <w:sz w:val="28"/>
        </w:rPr>
        <w:t>
      При наличии у центрального уполномоченного органа по бюджетному планированию и местного уполномоченного органа по государственному планированию замечаний по натуральным нормам государственные органы дорабатывают их и повторно вносят ему на согласование.</w:t>
      </w:r>
    </w:p>
    <w:bookmarkEnd w:id="130"/>
    <w:bookmarkStart w:name="z140" w:id="131"/>
    <w:p>
      <w:pPr>
        <w:spacing w:after="0"/>
        <w:ind w:left="0"/>
        <w:jc w:val="both"/>
      </w:pPr>
      <w:r>
        <w:rPr>
          <w:rFonts w:ascii="Times New Roman"/>
          <w:b w:val="false"/>
          <w:i w:val="false"/>
          <w:color w:val="000000"/>
          <w:sz w:val="28"/>
        </w:rPr>
        <w:t>
      Срок повторного согласования натуральных норм центральным уполномоченным органом по бюджетному планированию и местным уполномоченным органом по государственному планированию составляет не более 7 (семи) рабочих дней и исчисляется со дня поступления их в данный государственный орган.</w:t>
      </w:r>
    </w:p>
    <w:bookmarkEnd w:id="131"/>
    <w:bookmarkStart w:name="z141" w:id="132"/>
    <w:p>
      <w:pPr>
        <w:spacing w:after="0"/>
        <w:ind w:left="0"/>
        <w:jc w:val="both"/>
      </w:pPr>
      <w:r>
        <w:rPr>
          <w:rFonts w:ascii="Times New Roman"/>
          <w:b w:val="false"/>
          <w:i w:val="false"/>
          <w:color w:val="000000"/>
          <w:sz w:val="28"/>
        </w:rPr>
        <w:t>
      31. По итогам рассмотрения натуральных норм центральный уполномоченный орган по бюджетному планированию представляет разработчику один из следующих вариантов ответа:</w:t>
      </w:r>
    </w:p>
    <w:bookmarkEnd w:id="132"/>
    <w:bookmarkStart w:name="z142" w:id="133"/>
    <w:p>
      <w:pPr>
        <w:spacing w:after="0"/>
        <w:ind w:left="0"/>
        <w:jc w:val="both"/>
      </w:pPr>
      <w:r>
        <w:rPr>
          <w:rFonts w:ascii="Times New Roman"/>
          <w:b w:val="false"/>
          <w:i w:val="false"/>
          <w:color w:val="000000"/>
          <w:sz w:val="28"/>
        </w:rPr>
        <w:t>
      1) натуральные нормы согласованы без замечаний;</w:t>
      </w:r>
    </w:p>
    <w:bookmarkEnd w:id="133"/>
    <w:bookmarkStart w:name="z143" w:id="134"/>
    <w:p>
      <w:pPr>
        <w:spacing w:after="0"/>
        <w:ind w:left="0"/>
        <w:jc w:val="both"/>
      </w:pPr>
      <w:r>
        <w:rPr>
          <w:rFonts w:ascii="Times New Roman"/>
          <w:b w:val="false"/>
          <w:i w:val="false"/>
          <w:color w:val="000000"/>
          <w:sz w:val="28"/>
        </w:rPr>
        <w:t>
      2) в согласовании натуральных норм отказано (с приложением мотивированного отказа за подписью заместителя первого руководителя).</w:t>
      </w:r>
    </w:p>
    <w:bookmarkEnd w:id="134"/>
    <w:bookmarkStart w:name="z144" w:id="135"/>
    <w:p>
      <w:pPr>
        <w:spacing w:after="0"/>
        <w:ind w:left="0"/>
        <w:jc w:val="both"/>
      </w:pPr>
      <w:r>
        <w:rPr>
          <w:rFonts w:ascii="Times New Roman"/>
          <w:b w:val="false"/>
          <w:i w:val="false"/>
          <w:color w:val="000000"/>
          <w:sz w:val="28"/>
        </w:rPr>
        <w:t xml:space="preserve">
      32. При внесении изменений и дополнений в утвержденные натуральные нормы порядок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135"/>
    <w:bookmarkStart w:name="z145" w:id="136"/>
    <w:p>
      <w:pPr>
        <w:spacing w:after="0"/>
        <w:ind w:left="0"/>
        <w:jc w:val="both"/>
      </w:pPr>
      <w:r>
        <w:rPr>
          <w:rFonts w:ascii="Times New Roman"/>
          <w:b w:val="false"/>
          <w:i w:val="false"/>
          <w:color w:val="000000"/>
          <w:sz w:val="28"/>
        </w:rPr>
        <w:t>
      33. Государственные органы вносят на рассмотрение бюджетной комиссии предложения об утверждении натуральных норм, а также изменения и (или) дополнения, предусматривающие увеличение расходов бюджета.</w:t>
      </w:r>
    </w:p>
    <w:bookmarkEnd w:id="136"/>
    <w:bookmarkStart w:name="z146" w:id="137"/>
    <w:p>
      <w:pPr>
        <w:spacing w:after="0"/>
        <w:ind w:left="0"/>
        <w:jc w:val="both"/>
      </w:pPr>
      <w:r>
        <w:rPr>
          <w:rFonts w:ascii="Times New Roman"/>
          <w:b w:val="false"/>
          <w:i w:val="false"/>
          <w:color w:val="000000"/>
          <w:sz w:val="28"/>
        </w:rPr>
        <w:t>
      34. Администраторы бюджетных программ вносят предложения об утверждении натуральных норм, а также изменения и (или) дополнения в действующие натуральные нормы не более одного раза в течение текущего финансового года.</w:t>
      </w:r>
    </w:p>
    <w:bookmarkEnd w:id="137"/>
    <w:bookmarkStart w:name="z147" w:id="138"/>
    <w:p>
      <w:pPr>
        <w:spacing w:after="0"/>
        <w:ind w:left="0"/>
        <w:jc w:val="left"/>
      </w:pPr>
      <w:r>
        <w:rPr>
          <w:rFonts w:ascii="Times New Roman"/>
          <w:b/>
          <w:i w:val="false"/>
          <w:color w:val="000000"/>
        </w:rPr>
        <w:t xml:space="preserve"> Глава 4. Порядок разработки проекта республиканского бюджета</w:t>
      </w:r>
    </w:p>
    <w:bookmarkEnd w:id="138"/>
    <w:bookmarkStart w:name="z148" w:id="139"/>
    <w:p>
      <w:pPr>
        <w:spacing w:after="0"/>
        <w:ind w:left="0"/>
        <w:jc w:val="both"/>
      </w:pPr>
      <w:r>
        <w:rPr>
          <w:rFonts w:ascii="Times New Roman"/>
          <w:b w:val="false"/>
          <w:i w:val="false"/>
          <w:color w:val="000000"/>
          <w:sz w:val="28"/>
        </w:rPr>
        <w:t>
      35. Процесс разработки проекта республиканского бюджета включает в себя следующие этапы:</w:t>
      </w:r>
    </w:p>
    <w:bookmarkEnd w:id="139"/>
    <w:bookmarkStart w:name="z149" w:id="140"/>
    <w:p>
      <w:pPr>
        <w:spacing w:after="0"/>
        <w:ind w:left="0"/>
        <w:jc w:val="both"/>
      </w:pPr>
      <w:r>
        <w:rPr>
          <w:rFonts w:ascii="Times New Roman"/>
          <w:b w:val="false"/>
          <w:i w:val="false"/>
          <w:color w:val="000000"/>
          <w:sz w:val="28"/>
        </w:rPr>
        <w:t>
      1) разработка проекта прогноза социально-экономического развития Республики Казахстан и его одобрение Правительством Республики Казахстан;</w:t>
      </w:r>
    </w:p>
    <w:bookmarkEnd w:id="140"/>
    <w:bookmarkStart w:name="z150" w:id="141"/>
    <w:p>
      <w:pPr>
        <w:spacing w:after="0"/>
        <w:ind w:left="0"/>
        <w:jc w:val="both"/>
      </w:pPr>
      <w:r>
        <w:rPr>
          <w:rFonts w:ascii="Times New Roman"/>
          <w:b w:val="false"/>
          <w:i w:val="false"/>
          <w:color w:val="000000"/>
          <w:sz w:val="28"/>
        </w:rPr>
        <w:t>
      2) определение лимитов расходов администраторов республиканских бюджетных программ;</w:t>
      </w:r>
    </w:p>
    <w:bookmarkEnd w:id="141"/>
    <w:bookmarkStart w:name="z151" w:id="142"/>
    <w:p>
      <w:pPr>
        <w:spacing w:after="0"/>
        <w:ind w:left="0"/>
        <w:jc w:val="both"/>
      </w:pPr>
      <w:r>
        <w:rPr>
          <w:rFonts w:ascii="Times New Roman"/>
          <w:b w:val="false"/>
          <w:i w:val="false"/>
          <w:color w:val="000000"/>
          <w:sz w:val="28"/>
        </w:rPr>
        <w:t>
      3) разработка проектов планов развития государственных органов или проектов изменений и дополнений в планы развития государственных органов, проектов паспортов бюджетных программ центральных государственных органов, проектов паспортов бюджетных программ администраторов республиканских бюджетных программ, не разрабатывающих планы развития государственных органов, расчетов администраторов республиканских бюджетных программ и их рассмотрение Республиканской бюджетной комиссией;</w:t>
      </w:r>
    </w:p>
    <w:bookmarkEnd w:id="142"/>
    <w:bookmarkStart w:name="z152" w:id="143"/>
    <w:p>
      <w:pPr>
        <w:spacing w:after="0"/>
        <w:ind w:left="0"/>
        <w:jc w:val="both"/>
      </w:pPr>
      <w:r>
        <w:rPr>
          <w:rFonts w:ascii="Times New Roman"/>
          <w:b w:val="false"/>
          <w:i w:val="false"/>
          <w:color w:val="000000"/>
          <w:sz w:val="28"/>
        </w:rPr>
        <w:t>
      4) разработка проекта закона о республиканском бюджете.</w:t>
      </w:r>
    </w:p>
    <w:bookmarkEnd w:id="143"/>
    <w:bookmarkStart w:name="z153" w:id="144"/>
    <w:p>
      <w:pPr>
        <w:spacing w:after="0"/>
        <w:ind w:left="0"/>
        <w:jc w:val="both"/>
      </w:pPr>
      <w:r>
        <w:rPr>
          <w:rFonts w:ascii="Times New Roman"/>
          <w:b w:val="false"/>
          <w:i w:val="false"/>
          <w:color w:val="000000"/>
          <w:sz w:val="28"/>
        </w:rPr>
        <w:t xml:space="preserve">
      36. Прогноз социально-экономического развития Республики Казахстан разрабатывается центральным уполномоченным органом по бюджетной политике в порядке, определяемом центральным уполномоченным органом по бюджетной политике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51 Кодекса.</w:t>
      </w:r>
    </w:p>
    <w:bookmarkEnd w:id="144"/>
    <w:bookmarkStart w:name="z154" w:id="145"/>
    <w:p>
      <w:pPr>
        <w:spacing w:after="0"/>
        <w:ind w:left="0"/>
        <w:jc w:val="both"/>
      </w:pPr>
      <w:r>
        <w:rPr>
          <w:rFonts w:ascii="Times New Roman"/>
          <w:b w:val="false"/>
          <w:i w:val="false"/>
          <w:color w:val="000000"/>
          <w:sz w:val="28"/>
        </w:rPr>
        <w:t xml:space="preserve">
      37. Лимиты расходов администраторов республиканских бюджетных программ определяются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45"/>
    <w:bookmarkStart w:name="z155" w:id="146"/>
    <w:p>
      <w:pPr>
        <w:spacing w:after="0"/>
        <w:ind w:left="0"/>
        <w:jc w:val="both"/>
      </w:pPr>
      <w:r>
        <w:rPr>
          <w:rFonts w:ascii="Times New Roman"/>
          <w:b w:val="false"/>
          <w:i w:val="false"/>
          <w:color w:val="000000"/>
          <w:sz w:val="28"/>
        </w:rPr>
        <w:t xml:space="preserve">
      38. Проекты планов развития государственных органов или проекты изменений и дополнений в планы развития государственных органов, проекты паспортов бюджетных программ центральных государственных органов, проекты паспортов бюджетных программ администраторов республиканских бюджетных программ, не разрабатывающих планы развития государственных органов, расчеты администраторов республиканских бюджетных программ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 (зарегистрирован в Реестре государственной регистрации нормативных правовых актов под № 24908)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апреля 2025 года №185 "Об утверждении Правил составления, представления, рассмотрения бюджетного запроса" (далее – Приказ №185).</w:t>
      </w:r>
    </w:p>
    <w:bookmarkEnd w:id="146"/>
    <w:bookmarkStart w:name="z156" w:id="147"/>
    <w:p>
      <w:pPr>
        <w:spacing w:after="0"/>
        <w:ind w:left="0"/>
        <w:jc w:val="both"/>
      </w:pPr>
      <w:r>
        <w:rPr>
          <w:rFonts w:ascii="Times New Roman"/>
          <w:b w:val="false"/>
          <w:i w:val="false"/>
          <w:color w:val="000000"/>
          <w:sz w:val="28"/>
        </w:rPr>
        <w:t>
      39. Республиканский бюджет ежегодно разрабатывается на плановый период центральным уполномоченным органом по бюджетному планированию.</w:t>
      </w:r>
    </w:p>
    <w:bookmarkEnd w:id="147"/>
    <w:bookmarkStart w:name="z157" w:id="148"/>
    <w:p>
      <w:pPr>
        <w:spacing w:after="0"/>
        <w:ind w:left="0"/>
        <w:jc w:val="both"/>
      </w:pPr>
      <w:r>
        <w:rPr>
          <w:rFonts w:ascii="Times New Roman"/>
          <w:b w:val="false"/>
          <w:i w:val="false"/>
          <w:color w:val="000000"/>
          <w:sz w:val="28"/>
        </w:rPr>
        <w:t>
      40.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148"/>
    <w:bookmarkStart w:name="z158" w:id="149"/>
    <w:p>
      <w:pPr>
        <w:spacing w:after="0"/>
        <w:ind w:left="0"/>
        <w:jc w:val="both"/>
      </w:pPr>
      <w:r>
        <w:rPr>
          <w:rFonts w:ascii="Times New Roman"/>
          <w:b w:val="false"/>
          <w:i w:val="false"/>
          <w:color w:val="000000"/>
          <w:sz w:val="28"/>
        </w:rPr>
        <w:t xml:space="preserve">
      41. Центральный уполномоченный орган по бюджетному планированию не позднее 1 августа текущего финансового года представляет проект республиканского бюджета на рассмотрение в Высшую аудиторскую палату Республики Казахстан для проведения предварительной оценки по основным направлениям расходов проекта республиканского бюджета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w:t>
      </w:r>
    </w:p>
    <w:bookmarkEnd w:id="149"/>
    <w:bookmarkStart w:name="z159" w:id="150"/>
    <w:p>
      <w:pPr>
        <w:spacing w:after="0"/>
        <w:ind w:left="0"/>
        <w:jc w:val="both"/>
      </w:pPr>
      <w:r>
        <w:rPr>
          <w:rFonts w:ascii="Times New Roman"/>
          <w:b w:val="false"/>
          <w:i w:val="false"/>
          <w:color w:val="000000"/>
          <w:sz w:val="28"/>
        </w:rPr>
        <w:t>
      42.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150"/>
    <w:bookmarkStart w:name="z160" w:id="151"/>
    <w:p>
      <w:pPr>
        <w:spacing w:after="0"/>
        <w:ind w:left="0"/>
        <w:jc w:val="both"/>
      </w:pPr>
      <w:r>
        <w:rPr>
          <w:rFonts w:ascii="Times New Roman"/>
          <w:b w:val="false"/>
          <w:i w:val="false"/>
          <w:color w:val="000000"/>
          <w:sz w:val="28"/>
        </w:rPr>
        <w:t xml:space="preserve">
      43. Проект закона о республиканском бюджете рассматривается Администрацией Президента Республики Казахстан в соответствии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86 Кодекса.</w:t>
      </w:r>
    </w:p>
    <w:bookmarkEnd w:id="151"/>
    <w:bookmarkStart w:name="z161" w:id="152"/>
    <w:p>
      <w:pPr>
        <w:spacing w:after="0"/>
        <w:ind w:left="0"/>
        <w:jc w:val="both"/>
      </w:pPr>
      <w:r>
        <w:rPr>
          <w:rFonts w:ascii="Times New Roman"/>
          <w:b w:val="false"/>
          <w:i w:val="false"/>
          <w:color w:val="000000"/>
          <w:sz w:val="28"/>
        </w:rPr>
        <w:t>
      44. Проект республиканского бюджета на плановый период формируется отдельными приложениями по каждому году планового периода в соответствии со структурой бюджета, определенной статьей 9 Кодекса, и единой бюджетной классификацией.</w:t>
      </w:r>
    </w:p>
    <w:bookmarkEnd w:id="152"/>
    <w:bookmarkStart w:name="z162" w:id="153"/>
    <w:p>
      <w:pPr>
        <w:spacing w:after="0"/>
        <w:ind w:left="0"/>
        <w:jc w:val="both"/>
      </w:pPr>
      <w:r>
        <w:rPr>
          <w:rFonts w:ascii="Times New Roman"/>
          <w:b w:val="false"/>
          <w:i w:val="false"/>
          <w:color w:val="000000"/>
          <w:sz w:val="28"/>
        </w:rPr>
        <w:t>
      45.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153"/>
    <w:bookmarkStart w:name="z163" w:id="154"/>
    <w:p>
      <w:pPr>
        <w:spacing w:after="0"/>
        <w:ind w:left="0"/>
        <w:jc w:val="both"/>
      </w:pPr>
      <w:r>
        <w:rPr>
          <w:rFonts w:ascii="Times New Roman"/>
          <w:b w:val="false"/>
          <w:i w:val="false"/>
          <w:color w:val="000000"/>
          <w:sz w:val="28"/>
        </w:rPr>
        <w:t>
      46. Правительство Республики Казахстан одновременно с проектом закона о республиканском бюджете представляет следующие документы и материалы:</w:t>
      </w:r>
    </w:p>
    <w:bookmarkEnd w:id="154"/>
    <w:bookmarkStart w:name="z164" w:id="155"/>
    <w:p>
      <w:pPr>
        <w:spacing w:after="0"/>
        <w:ind w:left="0"/>
        <w:jc w:val="both"/>
      </w:pPr>
      <w:r>
        <w:rPr>
          <w:rFonts w:ascii="Times New Roman"/>
          <w:b w:val="false"/>
          <w:i w:val="false"/>
          <w:color w:val="000000"/>
          <w:sz w:val="28"/>
        </w:rPr>
        <w:t>
      1) прогноз социально-экономического развития Республики Казахстан;</w:t>
      </w:r>
    </w:p>
    <w:bookmarkEnd w:id="155"/>
    <w:bookmarkStart w:name="z165" w:id="156"/>
    <w:p>
      <w:pPr>
        <w:spacing w:after="0"/>
        <w:ind w:left="0"/>
        <w:jc w:val="both"/>
      </w:pPr>
      <w:r>
        <w:rPr>
          <w:rFonts w:ascii="Times New Roman"/>
          <w:b w:val="false"/>
          <w:i w:val="false"/>
          <w:color w:val="000000"/>
          <w:sz w:val="28"/>
        </w:rPr>
        <w:t xml:space="preserve">
      2) аналитический отчет о бюджетных рисках;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46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аналитический отчет о налоговых расходах;</w:t>
      </w:r>
    </w:p>
    <w:bookmarkStart w:name="z167"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данные о состоянии долговых обязательств государственного сектора, суммах денег, выплаченных в счет погашения государственного долга, и суммах денег, выплаченных по гарантиям государства и обязательствам государства по проектам государственно-частного партнерства, по видам долга за два отчетных финансовых года и на 1 июля текущего финансового года;</w:t>
      </w:r>
    </w:p>
    <w:bookmarkEnd w:id="157"/>
    <w:bookmarkStart w:name="z169" w:id="158"/>
    <w:p>
      <w:pPr>
        <w:spacing w:after="0"/>
        <w:ind w:left="0"/>
        <w:jc w:val="both"/>
      </w:pPr>
      <w:r>
        <w:rPr>
          <w:rFonts w:ascii="Times New Roman"/>
          <w:b w:val="false"/>
          <w:i w:val="false"/>
          <w:color w:val="000000"/>
          <w:sz w:val="28"/>
        </w:rPr>
        <w:t>
      5) данные по объемам погашения и обслуживания основного долга, сумм вознаграждений, комиссионных и прочих платежей в соответствии с условиями займа в разрезе каждого проекта, реализуемого за счет правительственных внешних займов на планируемый финансовый год;</w:t>
      </w:r>
    </w:p>
    <w:bookmarkEnd w:id="158"/>
    <w:bookmarkStart w:name="z170" w:id="159"/>
    <w:p>
      <w:pPr>
        <w:spacing w:after="0"/>
        <w:ind w:left="0"/>
        <w:jc w:val="both"/>
      </w:pPr>
      <w:r>
        <w:rPr>
          <w:rFonts w:ascii="Times New Roman"/>
          <w:b w:val="false"/>
          <w:i w:val="false"/>
          <w:color w:val="000000"/>
          <w:sz w:val="28"/>
        </w:rPr>
        <w:t>
      6)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bookmarkEnd w:id="159"/>
    <w:bookmarkStart w:name="z171" w:id="160"/>
    <w:p>
      <w:pPr>
        <w:spacing w:after="0"/>
        <w:ind w:left="0"/>
        <w:jc w:val="both"/>
      </w:pPr>
      <w:r>
        <w:rPr>
          <w:rFonts w:ascii="Times New Roman"/>
          <w:b w:val="false"/>
          <w:i w:val="false"/>
          <w:color w:val="000000"/>
          <w:sz w:val="28"/>
        </w:rPr>
        <w:t>
      7) информацию по обслуживанию и погашению правительственного долга в разрезе видов, источников, условий займов за два отчетных финансовых года и на 1 июля текущего финансового года;</w:t>
      </w:r>
    </w:p>
    <w:bookmarkEnd w:id="160"/>
    <w:bookmarkStart w:name="z172" w:id="161"/>
    <w:p>
      <w:pPr>
        <w:spacing w:after="0"/>
        <w:ind w:left="0"/>
        <w:jc w:val="both"/>
      </w:pPr>
      <w:r>
        <w:rPr>
          <w:rFonts w:ascii="Times New Roman"/>
          <w:b w:val="false"/>
          <w:i w:val="false"/>
          <w:color w:val="000000"/>
          <w:sz w:val="28"/>
        </w:rPr>
        <w:t xml:space="preserve">
      8) анализ конъюнктуры международных рынков долгового капитала, определяющий потенциальные возможности для привлечения правительственного внешнего заимствования; </w:t>
      </w:r>
    </w:p>
    <w:bookmarkEnd w:id="161"/>
    <w:bookmarkStart w:name="z173" w:id="162"/>
    <w:p>
      <w:pPr>
        <w:spacing w:after="0"/>
        <w:ind w:left="0"/>
        <w:jc w:val="both"/>
      </w:pPr>
      <w:r>
        <w:rPr>
          <w:rFonts w:ascii="Times New Roman"/>
          <w:b w:val="false"/>
          <w:i w:val="false"/>
          <w:color w:val="000000"/>
          <w:sz w:val="28"/>
        </w:rPr>
        <w:t>
      9) сводную информацию о государственных заданиях, на выполнение которых предусматриваются бюджетные средства в проекте республиканского бюджета;</w:t>
      </w:r>
    </w:p>
    <w:bookmarkEnd w:id="162"/>
    <w:bookmarkStart w:name="z174" w:id="163"/>
    <w:p>
      <w:pPr>
        <w:spacing w:after="0"/>
        <w:ind w:left="0"/>
        <w:jc w:val="both"/>
      </w:pPr>
      <w:r>
        <w:rPr>
          <w:rFonts w:ascii="Times New Roman"/>
          <w:b w:val="false"/>
          <w:i w:val="false"/>
          <w:color w:val="000000"/>
          <w:sz w:val="28"/>
        </w:rPr>
        <w:t>
      10) агрегированную сводную информацию об утвержденных планах развития государственных органов;</w:t>
      </w:r>
    </w:p>
    <w:bookmarkEnd w:id="163"/>
    <w:bookmarkStart w:name="z175" w:id="164"/>
    <w:p>
      <w:pPr>
        <w:spacing w:after="0"/>
        <w:ind w:left="0"/>
        <w:jc w:val="both"/>
      </w:pPr>
      <w:r>
        <w:rPr>
          <w:rFonts w:ascii="Times New Roman"/>
          <w:b w:val="false"/>
          <w:i w:val="false"/>
          <w:color w:val="000000"/>
          <w:sz w:val="28"/>
        </w:rPr>
        <w:t>
      11) агрегированную сводную информацию о паспортах бюджетных программ администраторов бюджетных программ;</w:t>
      </w:r>
    </w:p>
    <w:bookmarkEnd w:id="164"/>
    <w:bookmarkStart w:name="z176" w:id="165"/>
    <w:p>
      <w:pPr>
        <w:spacing w:after="0"/>
        <w:ind w:left="0"/>
        <w:jc w:val="both"/>
      </w:pPr>
      <w:r>
        <w:rPr>
          <w:rFonts w:ascii="Times New Roman"/>
          <w:b w:val="false"/>
          <w:i w:val="false"/>
          <w:color w:val="000000"/>
          <w:sz w:val="28"/>
        </w:rPr>
        <w:t>
      12) прогноз поступлений и расходов Государственного фонда социального страхования, Фонда социального медицинского страхования;</w:t>
      </w:r>
    </w:p>
    <w:bookmarkEnd w:id="165"/>
    <w:bookmarkStart w:name="z177" w:id="166"/>
    <w:p>
      <w:pPr>
        <w:spacing w:after="0"/>
        <w:ind w:left="0"/>
        <w:jc w:val="both"/>
      </w:pPr>
      <w:r>
        <w:rPr>
          <w:rFonts w:ascii="Times New Roman"/>
          <w:b w:val="false"/>
          <w:i w:val="false"/>
          <w:color w:val="000000"/>
          <w:sz w:val="28"/>
        </w:rPr>
        <w:t>
      13) прогнозную консолидированную финансовую отчетность по республиканскому бюджету;</w:t>
      </w:r>
    </w:p>
    <w:bookmarkEnd w:id="166"/>
    <w:bookmarkStart w:name="z178" w:id="167"/>
    <w:p>
      <w:pPr>
        <w:spacing w:after="0"/>
        <w:ind w:left="0"/>
        <w:jc w:val="both"/>
      </w:pPr>
      <w:r>
        <w:rPr>
          <w:rFonts w:ascii="Times New Roman"/>
          <w:b w:val="false"/>
          <w:i w:val="false"/>
          <w:color w:val="000000"/>
          <w:sz w:val="28"/>
        </w:rPr>
        <w:t>
      14) обзор расходов, выводы и рекомендации по итогам его проведения;</w:t>
      </w:r>
    </w:p>
    <w:bookmarkEnd w:id="167"/>
    <w:bookmarkStart w:name="z179" w:id="168"/>
    <w:p>
      <w:pPr>
        <w:spacing w:after="0"/>
        <w:ind w:left="0"/>
        <w:jc w:val="both"/>
      </w:pPr>
      <w:r>
        <w:rPr>
          <w:rFonts w:ascii="Times New Roman"/>
          <w:b w:val="false"/>
          <w:i w:val="false"/>
          <w:color w:val="000000"/>
          <w:sz w:val="28"/>
        </w:rPr>
        <w:t>
      15) итоги оценки результатов;</w:t>
      </w:r>
    </w:p>
    <w:bookmarkEnd w:id="168"/>
    <w:bookmarkStart w:name="z180" w:id="169"/>
    <w:p>
      <w:pPr>
        <w:spacing w:after="0"/>
        <w:ind w:left="0"/>
        <w:jc w:val="both"/>
      </w:pPr>
      <w:r>
        <w:rPr>
          <w:rFonts w:ascii="Times New Roman"/>
          <w:b w:val="false"/>
          <w:i w:val="false"/>
          <w:color w:val="000000"/>
          <w:sz w:val="28"/>
        </w:rPr>
        <w:t>
      16) Национальный доклад по управлению государственными активами и квазигосударственным сектором;</w:t>
      </w:r>
    </w:p>
    <w:bookmarkEnd w:id="169"/>
    <w:bookmarkStart w:name="z181" w:id="170"/>
    <w:p>
      <w:pPr>
        <w:spacing w:after="0"/>
        <w:ind w:left="0"/>
        <w:jc w:val="both"/>
      </w:pPr>
      <w:r>
        <w:rPr>
          <w:rFonts w:ascii="Times New Roman"/>
          <w:b w:val="false"/>
          <w:i w:val="false"/>
          <w:color w:val="000000"/>
          <w:sz w:val="28"/>
        </w:rPr>
        <w:t>
      17) агрегированную сводную информацию по расходам республиканского бюджета по функциональной и экономической классификации расходов за последние три отчетных финансовых года, на текущий финансовый год и на плановый период по формам согласно приложениям 5 и 6 к настоящим Правилам;</w:t>
      </w:r>
    </w:p>
    <w:bookmarkEnd w:id="170"/>
    <w:bookmarkStart w:name="z182" w:id="171"/>
    <w:p>
      <w:pPr>
        <w:spacing w:after="0"/>
        <w:ind w:left="0"/>
        <w:jc w:val="both"/>
      </w:pPr>
      <w:r>
        <w:rPr>
          <w:rFonts w:ascii="Times New Roman"/>
          <w:b w:val="false"/>
          <w:i w:val="false"/>
          <w:color w:val="000000"/>
          <w:sz w:val="28"/>
        </w:rPr>
        <w:t>
      18) пояснительную записку, раскрывающую решения, заложенные в проекте республиканского бюджета.</w:t>
      </w:r>
    </w:p>
    <w:bookmarkEnd w:id="171"/>
    <w:bookmarkStart w:name="z183" w:id="172"/>
    <w:p>
      <w:pPr>
        <w:spacing w:after="0"/>
        <w:ind w:left="0"/>
        <w:jc w:val="both"/>
      </w:pPr>
      <w:r>
        <w:rPr>
          <w:rFonts w:ascii="Times New Roman"/>
          <w:b w:val="false"/>
          <w:i w:val="false"/>
          <w:color w:val="000000"/>
          <w:sz w:val="28"/>
        </w:rPr>
        <w:t>
      В пояснительную записку также включаются:</w:t>
      </w:r>
    </w:p>
    <w:bookmarkEnd w:id="172"/>
    <w:bookmarkStart w:name="z184" w:id="173"/>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государственных органов и конечных результатов, предусмотренных паспортами бюджетных программ администраторов бюджетных программ;</w:t>
      </w:r>
    </w:p>
    <w:bookmarkEnd w:id="173"/>
    <w:bookmarkStart w:name="z185" w:id="174"/>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республиканского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174"/>
    <w:bookmarkStart w:name="z186" w:id="175"/>
    <w:p>
      <w:pPr>
        <w:spacing w:after="0"/>
        <w:ind w:left="0"/>
        <w:jc w:val="both"/>
      </w:pPr>
      <w:r>
        <w:rPr>
          <w:rFonts w:ascii="Times New Roman"/>
          <w:b w:val="false"/>
          <w:i w:val="false"/>
          <w:color w:val="000000"/>
          <w:sz w:val="28"/>
        </w:rPr>
        <w:t>
      19) документы администраторов бюджетных программ, включающие:</w:t>
      </w:r>
    </w:p>
    <w:bookmarkEnd w:id="175"/>
    <w:bookmarkStart w:name="z187" w:id="176"/>
    <w:p>
      <w:pPr>
        <w:spacing w:after="0"/>
        <w:ind w:left="0"/>
        <w:jc w:val="both"/>
      </w:pPr>
      <w:r>
        <w:rPr>
          <w:rFonts w:ascii="Times New Roman"/>
          <w:b w:val="false"/>
          <w:i w:val="false"/>
          <w:color w:val="000000"/>
          <w:sz w:val="28"/>
        </w:rPr>
        <w:t>
      планы развития или проекты планов развития государственных органов;</w:t>
      </w:r>
    </w:p>
    <w:bookmarkEnd w:id="176"/>
    <w:bookmarkStart w:name="z188" w:id="177"/>
    <w:p>
      <w:pPr>
        <w:spacing w:after="0"/>
        <w:ind w:left="0"/>
        <w:jc w:val="both"/>
      </w:pPr>
      <w:r>
        <w:rPr>
          <w:rFonts w:ascii="Times New Roman"/>
          <w:b w:val="false"/>
          <w:i w:val="false"/>
          <w:color w:val="000000"/>
          <w:sz w:val="28"/>
        </w:rPr>
        <w:t>
      бюджетный запрос без расчетов;</w:t>
      </w:r>
    </w:p>
    <w:bookmarkEnd w:id="177"/>
    <w:bookmarkStart w:name="z189" w:id="178"/>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республиканского бюджета предусмотрены бюджетные средства;</w:t>
      </w:r>
    </w:p>
    <w:bookmarkEnd w:id="178"/>
    <w:bookmarkStart w:name="z190" w:id="179"/>
    <w:p>
      <w:pPr>
        <w:spacing w:after="0"/>
        <w:ind w:left="0"/>
        <w:jc w:val="both"/>
      </w:pPr>
      <w:r>
        <w:rPr>
          <w:rFonts w:ascii="Times New Roman"/>
          <w:b w:val="false"/>
          <w:i w:val="false"/>
          <w:color w:val="000000"/>
          <w:sz w:val="28"/>
        </w:rPr>
        <w:t>
      долгосрочные стратегии развития автономных организаций образования;</w:t>
      </w:r>
    </w:p>
    <w:bookmarkEnd w:id="179"/>
    <w:bookmarkStart w:name="z191" w:id="180"/>
    <w:p>
      <w:pPr>
        <w:spacing w:after="0"/>
        <w:ind w:left="0"/>
        <w:jc w:val="both"/>
      </w:pPr>
      <w:r>
        <w:rPr>
          <w:rFonts w:ascii="Times New Roman"/>
          <w:b w:val="false"/>
          <w:i w:val="false"/>
          <w:color w:val="000000"/>
          <w:sz w:val="28"/>
        </w:rPr>
        <w:t xml:space="preserve">
      пояснительную записку администратора бюджетных программ и информацию администратора бюджетных программ по проекту республиканского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80"/>
    <w:bookmarkStart w:name="z192" w:id="181"/>
    <w:p>
      <w:pPr>
        <w:spacing w:after="0"/>
        <w:ind w:left="0"/>
        <w:jc w:val="both"/>
      </w:pPr>
      <w:r>
        <w:rPr>
          <w:rFonts w:ascii="Times New Roman"/>
          <w:b w:val="false"/>
          <w:i w:val="false"/>
          <w:color w:val="000000"/>
          <w:sz w:val="28"/>
        </w:rPr>
        <w:t>
      пояснительную записку, содержащую:</w:t>
      </w:r>
    </w:p>
    <w:bookmarkEnd w:id="181"/>
    <w:bookmarkStart w:name="z193" w:id="182"/>
    <w:p>
      <w:pPr>
        <w:spacing w:after="0"/>
        <w:ind w:left="0"/>
        <w:jc w:val="both"/>
      </w:pPr>
      <w:r>
        <w:rPr>
          <w:rFonts w:ascii="Times New Roman"/>
          <w:b w:val="false"/>
          <w:i w:val="false"/>
          <w:color w:val="000000"/>
          <w:sz w:val="28"/>
        </w:rPr>
        <w:t>
      описание достижения целей и целевых индикаторов планов развития государственных органов;</w:t>
      </w:r>
    </w:p>
    <w:bookmarkEnd w:id="182"/>
    <w:bookmarkStart w:name="z194" w:id="183"/>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паспортов бюджетных программ во взаимоувязке с целевыми индикаторами планов развития государственных органов, в том числе причин несоответствия целевых индикаторов и конечных результатов;</w:t>
      </w:r>
    </w:p>
    <w:bookmarkEnd w:id="183"/>
    <w:bookmarkStart w:name="z195" w:id="184"/>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184"/>
    <w:bookmarkStart w:name="z196" w:id="185"/>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185"/>
    <w:bookmarkStart w:name="z197" w:id="186"/>
    <w:p>
      <w:pPr>
        <w:spacing w:after="0"/>
        <w:ind w:left="0"/>
        <w:jc w:val="both"/>
      </w:pPr>
      <w:r>
        <w:rPr>
          <w:rFonts w:ascii="Times New Roman"/>
          <w:b w:val="false"/>
          <w:i w:val="false"/>
          <w:color w:val="000000"/>
          <w:sz w:val="28"/>
        </w:rPr>
        <w:t xml:space="preserve">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государственного органа,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Кодекса в рамках плана развития государственного органа, с указанием сумм расходов, выделенных и использованных за счет средств республиканского бюджета в предыдущие финансовые годы;</w:t>
      </w:r>
    </w:p>
    <w:bookmarkEnd w:id="186"/>
    <w:bookmarkStart w:name="z198" w:id="187"/>
    <w:p>
      <w:pPr>
        <w:spacing w:after="0"/>
        <w:ind w:left="0"/>
        <w:jc w:val="both"/>
      </w:pPr>
      <w:r>
        <w:rPr>
          <w:rFonts w:ascii="Times New Roman"/>
          <w:b w:val="false"/>
          <w:i w:val="false"/>
          <w:color w:val="000000"/>
          <w:sz w:val="28"/>
        </w:rPr>
        <w:t xml:space="preserve">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(далее – МБИ), предусмотренных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Кодекса в рамках плана развития области, города республиканского значения, столицы, и сумм расходов.</w:t>
      </w:r>
    </w:p>
    <w:bookmarkEnd w:id="187"/>
    <w:bookmarkStart w:name="z199" w:id="188"/>
    <w:p>
      <w:pPr>
        <w:spacing w:after="0"/>
        <w:ind w:left="0"/>
        <w:jc w:val="left"/>
      </w:pPr>
      <w:r>
        <w:rPr>
          <w:rFonts w:ascii="Times New Roman"/>
          <w:b/>
          <w:i w:val="false"/>
          <w:color w:val="000000"/>
        </w:rPr>
        <w:t xml:space="preserve"> Глава 5. Порядок разработки государственного задания</w:t>
      </w:r>
    </w:p>
    <w:bookmarkEnd w:id="188"/>
    <w:bookmarkStart w:name="z200" w:id="189"/>
    <w:p>
      <w:pPr>
        <w:spacing w:after="0"/>
        <w:ind w:left="0"/>
        <w:jc w:val="both"/>
      </w:pPr>
      <w:r>
        <w:rPr>
          <w:rFonts w:ascii="Times New Roman"/>
          <w:b w:val="false"/>
          <w:i w:val="false"/>
          <w:color w:val="000000"/>
          <w:sz w:val="28"/>
        </w:rPr>
        <w:t>
      47. К государственным заданиям относятся заказы, соответствующие одному или нескольким из следующих критериев:</w:t>
      </w:r>
    </w:p>
    <w:bookmarkEnd w:id="189"/>
    <w:bookmarkStart w:name="z201" w:id="190"/>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190"/>
    <w:bookmarkStart w:name="z202" w:id="191"/>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критически важных объектов, в том числе объектов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191"/>
    <w:bookmarkStart w:name="z203" w:id="192"/>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192"/>
    <w:bookmarkStart w:name="z204" w:id="193"/>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193"/>
    <w:bookmarkStart w:name="z205" w:id="194"/>
    <w:p>
      <w:pPr>
        <w:spacing w:after="0"/>
        <w:ind w:left="0"/>
        <w:jc w:val="both"/>
      </w:pPr>
      <w:r>
        <w:rPr>
          <w:rFonts w:ascii="Times New Roman"/>
          <w:b w:val="false"/>
          <w:i w:val="false"/>
          <w:color w:val="000000"/>
          <w:sz w:val="28"/>
        </w:rPr>
        <w:t>
      Не допускается планирование государственного задания, не соответствующего критериям, предусмотренным частью первой настоящего пункта.</w:t>
      </w:r>
    </w:p>
    <w:bookmarkEnd w:id="194"/>
    <w:bookmarkStart w:name="z206" w:id="195"/>
    <w:p>
      <w:pPr>
        <w:spacing w:after="0"/>
        <w:ind w:left="0"/>
        <w:jc w:val="both"/>
      </w:pPr>
      <w:r>
        <w:rPr>
          <w:rFonts w:ascii="Times New Roman"/>
          <w:b w:val="false"/>
          <w:i w:val="false"/>
          <w:color w:val="000000"/>
          <w:sz w:val="28"/>
        </w:rPr>
        <w:t xml:space="preserve">
      48. Планирование государственного задания осуществляется с соблюдением требований, установленных Кодексом при разработке бюджета, с учетом положительного заключения антимонопольного органа на предмет соответствия критериям, предусмотренным частью первой </w:t>
      </w:r>
      <w:r>
        <w:rPr>
          <w:rFonts w:ascii="Times New Roman"/>
          <w:b w:val="false"/>
          <w:i w:val="false"/>
          <w:color w:val="000000"/>
          <w:sz w:val="28"/>
        </w:rPr>
        <w:t>пункта 47</w:t>
      </w:r>
      <w:r>
        <w:rPr>
          <w:rFonts w:ascii="Times New Roman"/>
          <w:b w:val="false"/>
          <w:i w:val="false"/>
          <w:color w:val="000000"/>
          <w:sz w:val="28"/>
        </w:rPr>
        <w:t xml:space="preserve"> настоящих Правил, выдаваемого в порядке, определяемом антимонопольным органом.</w:t>
      </w:r>
    </w:p>
    <w:bookmarkEnd w:id="195"/>
    <w:bookmarkStart w:name="z207" w:id="196"/>
    <w:p>
      <w:pPr>
        <w:spacing w:after="0"/>
        <w:ind w:left="0"/>
        <w:jc w:val="both"/>
      </w:pPr>
      <w:r>
        <w:rPr>
          <w:rFonts w:ascii="Times New Roman"/>
          <w:b w:val="false"/>
          <w:i w:val="false"/>
          <w:color w:val="000000"/>
          <w:sz w:val="28"/>
        </w:rPr>
        <w:t xml:space="preserve">
      В случае передачи государственного задания субъектами квазигосударственного сектора и юридическими лицами, указанными в </w:t>
      </w:r>
      <w:r>
        <w:rPr>
          <w:rFonts w:ascii="Times New Roman"/>
          <w:b w:val="false"/>
          <w:i w:val="false"/>
          <w:color w:val="000000"/>
          <w:sz w:val="28"/>
        </w:rPr>
        <w:t>подпункте 4)</w:t>
      </w:r>
      <w:r>
        <w:rPr>
          <w:rFonts w:ascii="Times New Roman"/>
          <w:b w:val="false"/>
          <w:i w:val="false"/>
          <w:color w:val="000000"/>
          <w:sz w:val="28"/>
        </w:rPr>
        <w:t xml:space="preserve"> пункта 2 настоящих Правил, ответственными за выполнение государственного задания на субподряд в заключении антимонопольного органа определяются объем и условия передачи государственного задания на субподряд.</w:t>
      </w:r>
    </w:p>
    <w:bookmarkEnd w:id="196"/>
    <w:bookmarkStart w:name="z208" w:id="197"/>
    <w:p>
      <w:pPr>
        <w:spacing w:after="0"/>
        <w:ind w:left="0"/>
        <w:jc w:val="both"/>
      </w:pPr>
      <w:r>
        <w:rPr>
          <w:rFonts w:ascii="Times New Roman"/>
          <w:b w:val="false"/>
          <w:i w:val="false"/>
          <w:color w:val="000000"/>
          <w:sz w:val="28"/>
        </w:rPr>
        <w:t>
      Положения настоящего пункта не распространяются на планирование государственного задания по начатым (продолжающимся) государственным заданиям.</w:t>
      </w:r>
    </w:p>
    <w:bookmarkEnd w:id="197"/>
    <w:bookmarkStart w:name="z209" w:id="198"/>
    <w:p>
      <w:pPr>
        <w:spacing w:after="0"/>
        <w:ind w:left="0"/>
        <w:jc w:val="both"/>
      </w:pPr>
      <w:r>
        <w:rPr>
          <w:rFonts w:ascii="Times New Roman"/>
          <w:b w:val="false"/>
          <w:i w:val="false"/>
          <w:color w:val="000000"/>
          <w:sz w:val="28"/>
        </w:rPr>
        <w:t xml:space="preserve">
      49. Стоимость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 Кодекса.</w:t>
      </w:r>
    </w:p>
    <w:bookmarkEnd w:id="198"/>
    <w:bookmarkStart w:name="z210" w:id="199"/>
    <w:p>
      <w:pPr>
        <w:spacing w:after="0"/>
        <w:ind w:left="0"/>
        <w:jc w:val="both"/>
      </w:pPr>
      <w:r>
        <w:rPr>
          <w:rFonts w:ascii="Times New Roman"/>
          <w:b w:val="false"/>
          <w:i w:val="false"/>
          <w:color w:val="000000"/>
          <w:sz w:val="28"/>
        </w:rPr>
        <w:t>
      50. Показатели результатов государственного задания определяются в планах развития государственных органов и (или) паспортах бюджетных программ соответствующих администраторов бюджетных программ.</w:t>
      </w:r>
    </w:p>
    <w:bookmarkEnd w:id="199"/>
    <w:bookmarkStart w:name="z211" w:id="200"/>
    <w:p>
      <w:pPr>
        <w:spacing w:after="0"/>
        <w:ind w:left="0"/>
        <w:jc w:val="both"/>
      </w:pPr>
      <w:r>
        <w:rPr>
          <w:rFonts w:ascii="Times New Roman"/>
          <w:b w:val="false"/>
          <w:i w:val="false"/>
          <w:color w:val="000000"/>
          <w:sz w:val="28"/>
        </w:rPr>
        <w:t>
      51. Центральный уполномоченный орган по бюджетному планированию формирует сводную информацию о государственных заданиях, на выполнение которых предусматриваются бюджетные средства в проекте республиканского бюджета, и включает в состав материалов, прилагаемых к проекту закона о республиканском бюджете.</w:t>
      </w:r>
    </w:p>
    <w:bookmarkEnd w:id="200"/>
    <w:bookmarkStart w:name="z212" w:id="201"/>
    <w:p>
      <w:pPr>
        <w:spacing w:after="0"/>
        <w:ind w:left="0"/>
        <w:jc w:val="both"/>
      </w:pPr>
      <w:r>
        <w:rPr>
          <w:rFonts w:ascii="Times New Roman"/>
          <w:b w:val="false"/>
          <w:i w:val="false"/>
          <w:color w:val="000000"/>
          <w:sz w:val="28"/>
        </w:rPr>
        <w:t>
      52. Выделение бюджетных средств субъектам квазигосударственного сектора с участием государства в уставном капитале на выполнение государственного задания осуществляется без увеличения уставного капитала.</w:t>
      </w:r>
    </w:p>
    <w:bookmarkEnd w:id="201"/>
    <w:bookmarkStart w:name="z213" w:id="202"/>
    <w:p>
      <w:pPr>
        <w:spacing w:after="0"/>
        <w:ind w:left="0"/>
        <w:jc w:val="both"/>
      </w:pPr>
      <w:r>
        <w:rPr>
          <w:rFonts w:ascii="Times New Roman"/>
          <w:b w:val="false"/>
          <w:i w:val="false"/>
          <w:color w:val="000000"/>
          <w:sz w:val="28"/>
        </w:rPr>
        <w:t>
      53. Разработка государственного задания включает подготовку предложений и обоснований на оказание государственных услуг или выполнения других задач в форме государственного задания.</w:t>
      </w:r>
    </w:p>
    <w:bookmarkEnd w:id="202"/>
    <w:bookmarkStart w:name="z214" w:id="203"/>
    <w:p>
      <w:pPr>
        <w:spacing w:after="0"/>
        <w:ind w:left="0"/>
        <w:jc w:val="both"/>
      </w:pPr>
      <w:r>
        <w:rPr>
          <w:rFonts w:ascii="Times New Roman"/>
          <w:b w:val="false"/>
          <w:i w:val="false"/>
          <w:color w:val="000000"/>
          <w:sz w:val="28"/>
        </w:rPr>
        <w:t>
      54. Aдминистратор республиканских бюджетных программ при разработке республиканского бюджета вместе с расчетами, проектами паспортов бюджетных программ, проектами планов развития государственных органов или проектами изменений и дополнений в планы развития государственных органов представляет в центральный уполномоченный орган по бюджетному планированию предложение на оказание государственных услуг.</w:t>
      </w:r>
    </w:p>
    <w:bookmarkEnd w:id="203"/>
    <w:bookmarkStart w:name="z215" w:id="204"/>
    <w:p>
      <w:pPr>
        <w:spacing w:after="0"/>
        <w:ind w:left="0"/>
        <w:jc w:val="both"/>
      </w:pPr>
      <w:r>
        <w:rPr>
          <w:rFonts w:ascii="Times New Roman"/>
          <w:b w:val="false"/>
          <w:i w:val="false"/>
          <w:color w:val="000000"/>
          <w:sz w:val="28"/>
        </w:rPr>
        <w:t xml:space="preserve">
      Предложение на оказание государственных услуг в форме государственного задания представляется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4"/>
    <w:bookmarkStart w:name="z216" w:id="205"/>
    <w:p>
      <w:pPr>
        <w:spacing w:after="0"/>
        <w:ind w:left="0"/>
        <w:jc w:val="both"/>
      </w:pPr>
      <w:r>
        <w:rPr>
          <w:rFonts w:ascii="Times New Roman"/>
          <w:b w:val="false"/>
          <w:i w:val="false"/>
          <w:color w:val="000000"/>
          <w:sz w:val="28"/>
        </w:rPr>
        <w:t>
      55. Перечень государственных услуг, планируемых к выполнению в форме государственного задания, вносится на рассмотрение Республиканской бюджетной комиссии вместе с проектами планов развития государственных органов или проектами изменений и дополнений в планы развития государственных органов, расчетами, проектами паспортов бюджетных программ администраторов республиканских бюджетных программ и заключением антимонопольного органа.</w:t>
      </w:r>
    </w:p>
    <w:bookmarkEnd w:id="205"/>
    <w:bookmarkStart w:name="z217" w:id="206"/>
    <w:p>
      <w:pPr>
        <w:spacing w:after="0"/>
        <w:ind w:left="0"/>
        <w:jc w:val="both"/>
      </w:pPr>
      <w:r>
        <w:rPr>
          <w:rFonts w:ascii="Times New Roman"/>
          <w:b w:val="false"/>
          <w:i w:val="false"/>
          <w:color w:val="000000"/>
          <w:sz w:val="28"/>
        </w:rPr>
        <w:t>
      56.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p>
    <w:bookmarkEnd w:id="206"/>
    <w:bookmarkStart w:name="z218" w:id="207"/>
    <w:p>
      <w:pPr>
        <w:spacing w:after="0"/>
        <w:ind w:left="0"/>
        <w:jc w:val="both"/>
      </w:pPr>
      <w:r>
        <w:rPr>
          <w:rFonts w:ascii="Times New Roman"/>
          <w:b w:val="false"/>
          <w:i w:val="false"/>
          <w:color w:val="000000"/>
          <w:sz w:val="28"/>
        </w:rPr>
        <w:t>
      Перечень государственных заданий содержит:</w:t>
      </w:r>
    </w:p>
    <w:bookmarkEnd w:id="207"/>
    <w:bookmarkStart w:name="z219" w:id="208"/>
    <w:p>
      <w:pPr>
        <w:spacing w:after="0"/>
        <w:ind w:left="0"/>
        <w:jc w:val="both"/>
      </w:pPr>
      <w:r>
        <w:rPr>
          <w:rFonts w:ascii="Times New Roman"/>
          <w:b w:val="false"/>
          <w:i w:val="false"/>
          <w:color w:val="000000"/>
          <w:sz w:val="28"/>
        </w:rPr>
        <w:t>
      1) наименование государственной услуги, осуществляемых в форме выполнения государственного задания;</w:t>
      </w:r>
    </w:p>
    <w:bookmarkEnd w:id="208"/>
    <w:bookmarkStart w:name="z220" w:id="209"/>
    <w:p>
      <w:pPr>
        <w:spacing w:after="0"/>
        <w:ind w:left="0"/>
        <w:jc w:val="both"/>
      </w:pPr>
      <w:r>
        <w:rPr>
          <w:rFonts w:ascii="Times New Roman"/>
          <w:b w:val="false"/>
          <w:i w:val="false"/>
          <w:color w:val="000000"/>
          <w:sz w:val="28"/>
        </w:rPr>
        <w:t>
      2) краткое описание государственной услуги;</w:t>
      </w:r>
    </w:p>
    <w:bookmarkEnd w:id="209"/>
    <w:bookmarkStart w:name="z221" w:id="210"/>
    <w:p>
      <w:pPr>
        <w:spacing w:after="0"/>
        <w:ind w:left="0"/>
        <w:jc w:val="both"/>
      </w:pP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p>
    <w:bookmarkEnd w:id="210"/>
    <w:bookmarkStart w:name="z222" w:id="211"/>
    <w:p>
      <w:pPr>
        <w:spacing w:after="0"/>
        <w:ind w:left="0"/>
        <w:jc w:val="both"/>
      </w:pPr>
      <w:r>
        <w:rPr>
          <w:rFonts w:ascii="Times New Roman"/>
          <w:b w:val="false"/>
          <w:i w:val="false"/>
          <w:color w:val="000000"/>
          <w:sz w:val="28"/>
        </w:rPr>
        <w:t xml:space="preserve">
      4) наименование республиканской бюджетной программы с указанием кода единой бюджетной классификации, в соответствии с Единой бюджетной классификацией,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апреля 2025 года № 149 "Некоторые вопросы Единой бюджетной классификации Республики Казахстан", в рамках которой выполняется государственное задание;</w:t>
      </w:r>
    </w:p>
    <w:bookmarkEnd w:id="211"/>
    <w:bookmarkStart w:name="z223" w:id="212"/>
    <w:p>
      <w:pPr>
        <w:spacing w:after="0"/>
        <w:ind w:left="0"/>
        <w:jc w:val="both"/>
      </w:pPr>
      <w:r>
        <w:rPr>
          <w:rFonts w:ascii="Times New Roman"/>
          <w:b w:val="false"/>
          <w:i w:val="false"/>
          <w:color w:val="000000"/>
          <w:sz w:val="28"/>
        </w:rPr>
        <w:t>
      5) суммы бюджетных средств на плановый период, необходимых на выполнение государственного задания.</w:t>
      </w:r>
    </w:p>
    <w:bookmarkEnd w:id="212"/>
    <w:bookmarkStart w:name="z224" w:id="213"/>
    <w:p>
      <w:pPr>
        <w:spacing w:after="0"/>
        <w:ind w:left="0"/>
        <w:jc w:val="both"/>
      </w:pPr>
      <w:r>
        <w:rPr>
          <w:rFonts w:ascii="Times New Roman"/>
          <w:b w:val="false"/>
          <w:i w:val="false"/>
          <w:color w:val="000000"/>
          <w:sz w:val="28"/>
        </w:rPr>
        <w:t>
      Описание государственной услуги излагается кратко и ясно и отражает суть государственной услуги.</w:t>
      </w:r>
    </w:p>
    <w:bookmarkEnd w:id="213"/>
    <w:bookmarkStart w:name="z225" w:id="214"/>
    <w:p>
      <w:pPr>
        <w:spacing w:after="0"/>
        <w:ind w:left="0"/>
        <w:jc w:val="both"/>
      </w:pPr>
      <w:r>
        <w:rPr>
          <w:rFonts w:ascii="Times New Roman"/>
          <w:b w:val="false"/>
          <w:i w:val="false"/>
          <w:color w:val="000000"/>
          <w:sz w:val="28"/>
        </w:rPr>
        <w:t xml:space="preserve">
      57. В течение финансового года в случае необходимости безотлагательного решения задач, направленных на обеспечение социально-экономической стабильности государства, Правительством Республики Казахстан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Кодекса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 утвержденных в республиканском бюджете.</w:t>
      </w:r>
    </w:p>
    <w:bookmarkEnd w:id="214"/>
    <w:bookmarkStart w:name="z226" w:id="215"/>
    <w:p>
      <w:pPr>
        <w:spacing w:after="0"/>
        <w:ind w:left="0"/>
        <w:jc w:val="both"/>
      </w:pPr>
      <w:r>
        <w:rPr>
          <w:rFonts w:ascii="Times New Roman"/>
          <w:b w:val="false"/>
          <w:i w:val="false"/>
          <w:color w:val="000000"/>
          <w:sz w:val="28"/>
        </w:rPr>
        <w:t>
      Предложения по дополнению перечня государственных заданий представляются администраторами республиканских бюджетных программ с учетом заключения антимонопольного органа.</w:t>
      </w:r>
    </w:p>
    <w:bookmarkEnd w:id="215"/>
    <w:bookmarkStart w:name="z227" w:id="216"/>
    <w:p>
      <w:pPr>
        <w:spacing w:after="0"/>
        <w:ind w:left="0"/>
        <w:jc w:val="left"/>
      </w:pPr>
      <w:r>
        <w:rPr>
          <w:rFonts w:ascii="Times New Roman"/>
          <w:b/>
          <w:i w:val="false"/>
          <w:color w:val="000000"/>
        </w:rPr>
        <w:t xml:space="preserve"> Глава 6. Порядок рассмотрения и отбора целевых трансфертов на развитие</w:t>
      </w:r>
    </w:p>
    <w:bookmarkEnd w:id="2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58 </w:t>
      </w:r>
      <w:r>
        <w:rPr>
          <w:rFonts w:ascii="Times New Roman"/>
          <w:b w:val="false"/>
          <w:i w:val="false"/>
          <w:color w:val="ff0000"/>
          <w:sz w:val="28"/>
        </w:rPr>
        <w:t>действует</w:t>
      </w:r>
      <w:r>
        <w:rPr>
          <w:rFonts w:ascii="Times New Roman"/>
          <w:b w:val="false"/>
          <w:i w:val="false"/>
          <w:color w:val="ff0000"/>
          <w:sz w:val="28"/>
        </w:rPr>
        <w:t xml:space="preserve"> до 31.12.2025 включительно, в соответствии с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w:t>
      </w:r>
    </w:p>
    <w:p>
      <w:pPr>
        <w:spacing w:after="0"/>
        <w:ind w:left="0"/>
        <w:jc w:val="both"/>
      </w:pPr>
      <w:r>
        <w:rPr>
          <w:rFonts w:ascii="Times New Roman"/>
          <w:b w:val="false"/>
          <w:i w:val="false"/>
          <w:color w:val="000000"/>
          <w:sz w:val="28"/>
        </w:rPr>
        <w:t>
      58.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30 (тридцать) процентов по каждому новому местному инвестиционному проекту по всем отраслям.</w:t>
      </w:r>
    </w:p>
    <w:bookmarkStart w:name="z229"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59. Целевые трансферты на развитие передаются вышестоящими бюджетами в нижестоящие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Кодекса при отсутствии альтернативных источников финансирования.</w:t>
      </w:r>
    </w:p>
    <w:bookmarkEnd w:id="217"/>
    <w:bookmarkStart w:name="z231" w:id="218"/>
    <w:p>
      <w:pPr>
        <w:spacing w:after="0"/>
        <w:ind w:left="0"/>
        <w:jc w:val="both"/>
      </w:pPr>
      <w:r>
        <w:rPr>
          <w:rFonts w:ascii="Times New Roman"/>
          <w:b w:val="false"/>
          <w:i w:val="false"/>
          <w:color w:val="000000"/>
          <w:sz w:val="28"/>
        </w:rPr>
        <w:t xml:space="preserve">
      60. Администраторы местных бюджетных программ разрабатывают МБИ в порядке, установленном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Приказ № 129), и формируют перечень МБИ в разрезе бюджетных инвестиций (объектов), который направляют в соответствующий местный уполномоченный орган по государственному планированию.</w:t>
      </w:r>
    </w:p>
    <w:bookmarkEnd w:id="218"/>
    <w:bookmarkStart w:name="z232" w:id="219"/>
    <w:p>
      <w:pPr>
        <w:spacing w:after="0"/>
        <w:ind w:left="0"/>
        <w:jc w:val="both"/>
      </w:pPr>
      <w:r>
        <w:rPr>
          <w:rFonts w:ascii="Times New Roman"/>
          <w:b w:val="false"/>
          <w:i w:val="false"/>
          <w:color w:val="000000"/>
          <w:sz w:val="28"/>
        </w:rPr>
        <w:t>
      61. Целевые трансферты на развитие из республиканского бюджета выделяются бюджетам областей, городов республиканского значения, столицы в соответствии с целями, задачами, целевыми индикаторами и показателями результатов документов СГП при обеспеченности регионов инфраструктурой ниже среднереспубликанского уровня согласно предложений центральных уполномоченных органов соответствующей отрасли.</w:t>
      </w:r>
    </w:p>
    <w:bookmarkEnd w:id="219"/>
    <w:bookmarkStart w:name="z233" w:id="220"/>
    <w:p>
      <w:pPr>
        <w:spacing w:after="0"/>
        <w:ind w:left="0"/>
        <w:jc w:val="both"/>
      </w:pPr>
      <w:r>
        <w:rPr>
          <w:rFonts w:ascii="Times New Roman"/>
          <w:b w:val="false"/>
          <w:i w:val="false"/>
          <w:color w:val="000000"/>
          <w:sz w:val="28"/>
        </w:rPr>
        <w:t>
      62.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bookmarkEnd w:id="220"/>
    <w:bookmarkStart w:name="z234" w:id="221"/>
    <w:p>
      <w:pPr>
        <w:spacing w:after="0"/>
        <w:ind w:left="0"/>
        <w:jc w:val="both"/>
      </w:pPr>
      <w:r>
        <w:rPr>
          <w:rFonts w:ascii="Times New Roman"/>
          <w:b w:val="false"/>
          <w:i w:val="false"/>
          <w:color w:val="000000"/>
          <w:sz w:val="28"/>
        </w:rPr>
        <w:t>
      1) заявку с указанием перечня МБИ в разрезе объектов и сумму расходов по ним;</w:t>
      </w:r>
    </w:p>
    <w:bookmarkEnd w:id="221"/>
    <w:bookmarkStart w:name="z235" w:id="222"/>
    <w:p>
      <w:pPr>
        <w:spacing w:after="0"/>
        <w:ind w:left="0"/>
        <w:jc w:val="both"/>
      </w:pPr>
      <w:r>
        <w:rPr>
          <w:rFonts w:ascii="Times New Roman"/>
          <w:b w:val="false"/>
          <w:i w:val="false"/>
          <w:color w:val="000000"/>
          <w:sz w:val="28"/>
        </w:rPr>
        <w:t>
      2) технико-экономическое обоснование с заключением государственной экспертизы (в случае наличия) по МБИ проектам, требующим разработки технико-экономического обоснования;</w:t>
      </w:r>
    </w:p>
    <w:bookmarkEnd w:id="222"/>
    <w:bookmarkStart w:name="z236" w:id="223"/>
    <w:p>
      <w:pPr>
        <w:spacing w:after="0"/>
        <w:ind w:left="0"/>
        <w:jc w:val="both"/>
      </w:pPr>
      <w:r>
        <w:rPr>
          <w:rFonts w:ascii="Times New Roman"/>
          <w:b w:val="false"/>
          <w:i w:val="false"/>
          <w:color w:val="000000"/>
          <w:sz w:val="28"/>
        </w:rPr>
        <w:t>
      3) инвестиционное предложение по местным государственным инвестиционным проектам;</w:t>
      </w:r>
    </w:p>
    <w:bookmarkEnd w:id="223"/>
    <w:bookmarkStart w:name="z237" w:id="224"/>
    <w:p>
      <w:pPr>
        <w:spacing w:after="0"/>
        <w:ind w:left="0"/>
        <w:jc w:val="both"/>
      </w:pPr>
      <w:r>
        <w:rPr>
          <w:rFonts w:ascii="Times New Roman"/>
          <w:b w:val="false"/>
          <w:i w:val="false"/>
          <w:color w:val="000000"/>
          <w:sz w:val="28"/>
        </w:rPr>
        <w:t>
      4) финансово-экономическое обоснование МБИ, планируемых к реализации посредством участия государства в уставном капитале юридических лиц;</w:t>
      </w:r>
    </w:p>
    <w:bookmarkEnd w:id="224"/>
    <w:bookmarkStart w:name="z238" w:id="225"/>
    <w:p>
      <w:pPr>
        <w:spacing w:after="0"/>
        <w:ind w:left="0"/>
        <w:jc w:val="both"/>
      </w:pPr>
      <w:r>
        <w:rPr>
          <w:rFonts w:ascii="Times New Roman"/>
          <w:b w:val="false"/>
          <w:i w:val="false"/>
          <w:color w:val="000000"/>
          <w:sz w:val="28"/>
        </w:rPr>
        <w:t>
      5) экономические заключения на инвестиционные предложения, экономические заключения по бюджетным инвестиционным проектам и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bookmarkEnd w:id="225"/>
    <w:bookmarkStart w:name="z239" w:id="226"/>
    <w:p>
      <w:pPr>
        <w:spacing w:after="0"/>
        <w:ind w:left="0"/>
        <w:jc w:val="both"/>
      </w:pPr>
      <w:r>
        <w:rPr>
          <w:rFonts w:ascii="Times New Roman"/>
          <w:b w:val="false"/>
          <w:i w:val="false"/>
          <w:color w:val="000000"/>
          <w:sz w:val="28"/>
        </w:rPr>
        <w:t xml:space="preserve">
      63. Соответствующий центральный государственный орган или исполнительный орган, финансируемый из областного бюджета, бюджета города республиканского значения, столицы, включает МБИ, отвечающие требованиям, установленным Приказом </w:t>
      </w:r>
      <w:r>
        <w:rPr>
          <w:rFonts w:ascii="Times New Roman"/>
          <w:b w:val="false"/>
          <w:i w:val="false"/>
          <w:color w:val="000000"/>
          <w:sz w:val="28"/>
        </w:rPr>
        <w:t>№ 129</w:t>
      </w:r>
      <w:r>
        <w:rPr>
          <w:rFonts w:ascii="Times New Roman"/>
          <w:b w:val="false"/>
          <w:i w:val="false"/>
          <w:color w:val="000000"/>
          <w:sz w:val="28"/>
        </w:rPr>
        <w:t>.</w:t>
      </w:r>
    </w:p>
    <w:bookmarkEnd w:id="226"/>
    <w:bookmarkStart w:name="z240" w:id="227"/>
    <w:p>
      <w:pPr>
        <w:spacing w:after="0"/>
        <w:ind w:left="0"/>
        <w:jc w:val="both"/>
      </w:pPr>
      <w:r>
        <w:rPr>
          <w:rFonts w:ascii="Times New Roman"/>
          <w:b w:val="false"/>
          <w:i w:val="false"/>
          <w:color w:val="000000"/>
          <w:sz w:val="28"/>
        </w:rPr>
        <w:t>
      64. Соответствующий центральный государственный орган для рассмотрения и согласования не позднее 25 марта текущего финансового года направляет перечень МБИ в разрезе объектов, финансируемых за счет целевых трансфертов на развитие из республиканского бюджета, с заключением отраслевой экспертизы в центральный уполномоченный орган по бюджетной политике.</w:t>
      </w:r>
    </w:p>
    <w:bookmarkEnd w:id="227"/>
    <w:bookmarkStart w:name="z241" w:id="228"/>
    <w:p>
      <w:pPr>
        <w:spacing w:after="0"/>
        <w:ind w:left="0"/>
        <w:jc w:val="both"/>
      </w:pPr>
      <w:r>
        <w:rPr>
          <w:rFonts w:ascii="Times New Roman"/>
          <w:b w:val="false"/>
          <w:i w:val="false"/>
          <w:color w:val="000000"/>
          <w:sz w:val="28"/>
        </w:rPr>
        <w:t>
      Перечень МБИ в разрезе объектов, предлагаемых к финансированию за счет целевых трансфертов на развитие с документами, направляется местным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финансируемым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28"/>
    <w:bookmarkStart w:name="z242" w:id="229"/>
    <w:p>
      <w:pPr>
        <w:spacing w:after="0"/>
        <w:ind w:left="0"/>
        <w:jc w:val="both"/>
      </w:pPr>
      <w:r>
        <w:rPr>
          <w:rFonts w:ascii="Times New Roman"/>
          <w:b w:val="false"/>
          <w:i w:val="false"/>
          <w:color w:val="000000"/>
          <w:sz w:val="28"/>
        </w:rPr>
        <w:t>
      65. Соответствующий центральный государственный орган направляет:</w:t>
      </w:r>
    </w:p>
    <w:bookmarkEnd w:id="229"/>
    <w:bookmarkStart w:name="z243" w:id="230"/>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паспортов бюджетных программ;</w:t>
      </w:r>
    </w:p>
    <w:bookmarkEnd w:id="230"/>
    <w:bookmarkStart w:name="z244" w:id="231"/>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запросы в полном объеме и проекты паспортов бюджетных программ, а также проекты планов развития государственных органов или проекты изменений и дополнений в планы развития государственных органов.</w:t>
      </w:r>
    </w:p>
    <w:bookmarkEnd w:id="231"/>
    <w:bookmarkStart w:name="z245" w:id="232"/>
    <w:p>
      <w:pPr>
        <w:spacing w:after="0"/>
        <w:ind w:left="0"/>
        <w:jc w:val="both"/>
      </w:pPr>
      <w:r>
        <w:rPr>
          <w:rFonts w:ascii="Times New Roman"/>
          <w:b w:val="false"/>
          <w:i w:val="false"/>
          <w:color w:val="000000"/>
          <w:sz w:val="28"/>
        </w:rPr>
        <w:t>
      Проекты паспортов бюджетных программ и бюджетный запрос направляются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финансируемый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32"/>
    <w:bookmarkStart w:name="z246" w:id="233"/>
    <w:p>
      <w:pPr>
        <w:spacing w:after="0"/>
        <w:ind w:left="0"/>
        <w:jc w:val="both"/>
      </w:pPr>
      <w:r>
        <w:rPr>
          <w:rFonts w:ascii="Times New Roman"/>
          <w:b w:val="false"/>
          <w:i w:val="false"/>
          <w:color w:val="000000"/>
          <w:sz w:val="28"/>
        </w:rPr>
        <w:t>
      66. Центральный уполномоченный орган по бюджетному планированию или местный уполномоченный орган по государственному планированию, формирует перечень МБИ по целевым трансфертам на развитие и вносит на рассмотрение соответствующей бюджетной комиссии.</w:t>
      </w:r>
    </w:p>
    <w:bookmarkEnd w:id="233"/>
    <w:bookmarkStart w:name="z247" w:id="234"/>
    <w:p>
      <w:pPr>
        <w:spacing w:after="0"/>
        <w:ind w:left="0"/>
        <w:jc w:val="both"/>
      </w:pPr>
      <w:r>
        <w:rPr>
          <w:rFonts w:ascii="Times New Roman"/>
          <w:b w:val="false"/>
          <w:i w:val="false"/>
          <w:color w:val="000000"/>
          <w:sz w:val="28"/>
        </w:rPr>
        <w:t>
      67.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w:t>
      </w:r>
    </w:p>
    <w:bookmarkEnd w:id="234"/>
    <w:bookmarkStart w:name="z248" w:id="235"/>
    <w:p>
      <w:pPr>
        <w:spacing w:after="0"/>
        <w:ind w:left="0"/>
        <w:jc w:val="both"/>
      </w:pPr>
      <w:r>
        <w:rPr>
          <w:rFonts w:ascii="Times New Roman"/>
          <w:b w:val="false"/>
          <w:i w:val="false"/>
          <w:color w:val="000000"/>
          <w:sz w:val="28"/>
        </w:rPr>
        <w:t>
      68. Сводная информация о МБИ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плановый период, в двухнедельный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направляется:</w:t>
      </w:r>
    </w:p>
    <w:bookmarkEnd w:id="235"/>
    <w:bookmarkStart w:name="z249" w:id="236"/>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столицы в центральный уполномоченный орган по бюджетному планированию;</w:t>
      </w:r>
    </w:p>
    <w:bookmarkEnd w:id="236"/>
    <w:bookmarkStart w:name="z250" w:id="237"/>
    <w:p>
      <w:pPr>
        <w:spacing w:after="0"/>
        <w:ind w:left="0"/>
        <w:jc w:val="both"/>
      </w:pPr>
      <w:r>
        <w:rPr>
          <w:rFonts w:ascii="Times New Roman"/>
          <w:b w:val="false"/>
          <w:i w:val="false"/>
          <w:color w:val="000000"/>
          <w:sz w:val="28"/>
        </w:rPr>
        <w:t>
      местными исполнительными органами районов (городов областного значения) в местный уполномоченный орган по государственному планированию области;</w:t>
      </w:r>
    </w:p>
    <w:bookmarkEnd w:id="237"/>
    <w:bookmarkStart w:name="z251" w:id="238"/>
    <w:p>
      <w:pPr>
        <w:spacing w:after="0"/>
        <w:ind w:left="0"/>
        <w:jc w:val="both"/>
      </w:pPr>
      <w:r>
        <w:rPr>
          <w:rFonts w:ascii="Times New Roman"/>
          <w:b w:val="false"/>
          <w:i w:val="false"/>
          <w:color w:val="000000"/>
          <w:sz w:val="28"/>
        </w:rPr>
        <w:t>
      аппаратами акимов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38"/>
    <w:bookmarkStart w:name="z252" w:id="239"/>
    <w:p>
      <w:pPr>
        <w:spacing w:after="0"/>
        <w:ind w:left="0"/>
        <w:jc w:val="both"/>
      </w:pPr>
      <w:r>
        <w:rPr>
          <w:rFonts w:ascii="Times New Roman"/>
          <w:b w:val="false"/>
          <w:i w:val="false"/>
          <w:color w:val="000000"/>
          <w:sz w:val="28"/>
        </w:rPr>
        <w:t>
      69. При разработке проекта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центральный уполномоченный орган по бюджетному планированию или местный уполномоченный орган по государственному планированию на соответствующий плановый период предусматривают суммы целевых трансфертов на развитие по каждому администратору бюджетных программ в разрезе регионов.</w:t>
      </w:r>
    </w:p>
    <w:bookmarkEnd w:id="239"/>
    <w:bookmarkStart w:name="z253" w:id="240"/>
    <w:p>
      <w:pPr>
        <w:spacing w:after="0"/>
        <w:ind w:left="0"/>
        <w:jc w:val="left"/>
      </w:pPr>
      <w:r>
        <w:rPr>
          <w:rFonts w:ascii="Times New Roman"/>
          <w:b/>
          <w:i w:val="false"/>
          <w:color w:val="000000"/>
        </w:rPr>
        <w:t xml:space="preserve"> Глава 7. Порядок разработки проектов местных бюджетов</w:t>
      </w:r>
    </w:p>
    <w:bookmarkEnd w:id="240"/>
    <w:bookmarkStart w:name="z254" w:id="241"/>
    <w:p>
      <w:pPr>
        <w:spacing w:after="0"/>
        <w:ind w:left="0"/>
        <w:jc w:val="both"/>
      </w:pPr>
      <w:r>
        <w:rPr>
          <w:rFonts w:ascii="Times New Roman"/>
          <w:b w:val="false"/>
          <w:i w:val="false"/>
          <w:color w:val="000000"/>
          <w:sz w:val="28"/>
        </w:rPr>
        <w:t>
      70. Процесс разработки проектов местных бюджетов включает в себя:</w:t>
      </w:r>
    </w:p>
    <w:bookmarkEnd w:id="241"/>
    <w:bookmarkStart w:name="z255" w:id="242"/>
    <w:p>
      <w:pPr>
        <w:spacing w:after="0"/>
        <w:ind w:left="0"/>
        <w:jc w:val="both"/>
      </w:pPr>
      <w:r>
        <w:rPr>
          <w:rFonts w:ascii="Times New Roman"/>
          <w:b w:val="false"/>
          <w:i w:val="false"/>
          <w:color w:val="000000"/>
          <w:sz w:val="28"/>
        </w:rPr>
        <w:t>
      1) разработку проекта прогноза социально-экономического развития области, города республиканского значения, столицы и его одобрение местным исполнительным органом;</w:t>
      </w:r>
    </w:p>
    <w:bookmarkEnd w:id="242"/>
    <w:bookmarkStart w:name="z256" w:id="243"/>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w:t>
      </w:r>
    </w:p>
    <w:bookmarkEnd w:id="243"/>
    <w:bookmarkStart w:name="z257" w:id="244"/>
    <w:p>
      <w:pPr>
        <w:spacing w:after="0"/>
        <w:ind w:left="0"/>
        <w:jc w:val="both"/>
      </w:pPr>
      <w:r>
        <w:rPr>
          <w:rFonts w:ascii="Times New Roman"/>
          <w:b w:val="false"/>
          <w:i w:val="false"/>
          <w:color w:val="000000"/>
          <w:sz w:val="28"/>
        </w:rPr>
        <w:t xml:space="preserve">
      3) формирование проектов паспортов бюджетных программ администраторов местных бюджетных программ с объемами планируемых бюджетных средств на плановый период, показателями конечного результата, расчетов и их рассмотрение бюджетной комиссией области, города республиканского значения, столицы, района (города областного значения); </w:t>
      </w:r>
    </w:p>
    <w:bookmarkEnd w:id="244"/>
    <w:bookmarkStart w:name="z258" w:id="245"/>
    <w:p>
      <w:pPr>
        <w:spacing w:after="0"/>
        <w:ind w:left="0"/>
        <w:jc w:val="both"/>
      </w:pPr>
      <w:r>
        <w:rPr>
          <w:rFonts w:ascii="Times New Roman"/>
          <w:b w:val="false"/>
          <w:i w:val="false"/>
          <w:color w:val="000000"/>
          <w:sz w:val="28"/>
        </w:rPr>
        <w:t>
      4) разработку проекта решения маслихата о местном бюджете;</w:t>
      </w:r>
    </w:p>
    <w:bookmarkEnd w:id="245"/>
    <w:bookmarkStart w:name="z259" w:id="246"/>
    <w:p>
      <w:pPr>
        <w:spacing w:after="0"/>
        <w:ind w:left="0"/>
        <w:jc w:val="both"/>
      </w:pPr>
      <w:r>
        <w:rPr>
          <w:rFonts w:ascii="Times New Roman"/>
          <w:b w:val="false"/>
          <w:i w:val="false"/>
          <w:color w:val="000000"/>
          <w:sz w:val="28"/>
        </w:rPr>
        <w:t>
      5) прогнозную консолидированную финансовую отчетность по областному бюджету, бюджету города республиканского значения, столицы.</w:t>
      </w:r>
    </w:p>
    <w:bookmarkEnd w:id="246"/>
    <w:bookmarkStart w:name="z260" w:id="247"/>
    <w:p>
      <w:pPr>
        <w:spacing w:after="0"/>
        <w:ind w:left="0"/>
        <w:jc w:val="both"/>
      </w:pPr>
      <w:r>
        <w:rPr>
          <w:rFonts w:ascii="Times New Roman"/>
          <w:b w:val="false"/>
          <w:i w:val="false"/>
          <w:color w:val="000000"/>
          <w:sz w:val="28"/>
        </w:rPr>
        <w:t xml:space="preserve">
      71.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 в порядке, определяемом центральным уполномоченным по бюджетной политике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51 Кодекса.</w:t>
      </w:r>
    </w:p>
    <w:bookmarkEnd w:id="247"/>
    <w:bookmarkStart w:name="z261" w:id="248"/>
    <w:p>
      <w:pPr>
        <w:spacing w:after="0"/>
        <w:ind w:left="0"/>
        <w:jc w:val="both"/>
      </w:pPr>
      <w:r>
        <w:rPr>
          <w:rFonts w:ascii="Times New Roman"/>
          <w:b w:val="false"/>
          <w:i w:val="false"/>
          <w:color w:val="000000"/>
          <w:sz w:val="28"/>
        </w:rPr>
        <w:t xml:space="preserve">
      72. Лимиты расходов администраторов местных бюджетных программ определяются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248"/>
    <w:bookmarkStart w:name="z262" w:id="249"/>
    <w:p>
      <w:pPr>
        <w:spacing w:after="0"/>
        <w:ind w:left="0"/>
        <w:jc w:val="both"/>
      </w:pPr>
      <w:r>
        <w:rPr>
          <w:rFonts w:ascii="Times New Roman"/>
          <w:b w:val="false"/>
          <w:i w:val="false"/>
          <w:color w:val="000000"/>
          <w:sz w:val="28"/>
        </w:rPr>
        <w:t>
      73. Типовые проектные предложения размещаются акиматом (аппаратом акима) на официальном интернет-ресурсе.</w:t>
      </w:r>
    </w:p>
    <w:bookmarkEnd w:id="249"/>
    <w:bookmarkStart w:name="z263" w:id="250"/>
    <w:p>
      <w:pPr>
        <w:spacing w:after="0"/>
        <w:ind w:left="0"/>
        <w:jc w:val="both"/>
      </w:pPr>
      <w:r>
        <w:rPr>
          <w:rFonts w:ascii="Times New Roman"/>
          <w:b w:val="false"/>
          <w:i w:val="false"/>
          <w:color w:val="000000"/>
          <w:sz w:val="28"/>
        </w:rPr>
        <w:t>
      При отсутствии официального интернет-ресурса у аппаратов акимов городов районного значения типовые проектные предложения размещаются на интернет-ресурсе акиматов соответствующих районов.</w:t>
      </w:r>
    </w:p>
    <w:bookmarkEnd w:id="250"/>
    <w:bookmarkStart w:name="z264" w:id="251"/>
    <w:p>
      <w:pPr>
        <w:spacing w:after="0"/>
        <w:ind w:left="0"/>
        <w:jc w:val="both"/>
      </w:pPr>
      <w:r>
        <w:rPr>
          <w:rFonts w:ascii="Times New Roman"/>
          <w:b w:val="false"/>
          <w:i w:val="false"/>
          <w:color w:val="000000"/>
          <w:sz w:val="28"/>
        </w:rPr>
        <w:t>
      74. Бюджет народного участия реализуется в следующих населенных пунктах:</w:t>
      </w:r>
    </w:p>
    <w:bookmarkEnd w:id="251"/>
    <w:bookmarkStart w:name="z265" w:id="252"/>
    <w:p>
      <w:pPr>
        <w:spacing w:after="0"/>
        <w:ind w:left="0"/>
        <w:jc w:val="both"/>
      </w:pPr>
      <w:r>
        <w:rPr>
          <w:rFonts w:ascii="Times New Roman"/>
          <w:b w:val="false"/>
          <w:i w:val="false"/>
          <w:color w:val="000000"/>
          <w:sz w:val="28"/>
        </w:rPr>
        <w:t>
      1) города республиканского значения, столица;</w:t>
      </w:r>
    </w:p>
    <w:bookmarkEnd w:id="252"/>
    <w:bookmarkStart w:name="z266" w:id="253"/>
    <w:p>
      <w:pPr>
        <w:spacing w:after="0"/>
        <w:ind w:left="0"/>
        <w:jc w:val="both"/>
      </w:pPr>
      <w:r>
        <w:rPr>
          <w:rFonts w:ascii="Times New Roman"/>
          <w:b w:val="false"/>
          <w:i w:val="false"/>
          <w:color w:val="000000"/>
          <w:sz w:val="28"/>
        </w:rPr>
        <w:t>
      2) города областного значения;</w:t>
      </w:r>
    </w:p>
    <w:bookmarkEnd w:id="253"/>
    <w:bookmarkStart w:name="z267" w:id="254"/>
    <w:p>
      <w:pPr>
        <w:spacing w:after="0"/>
        <w:ind w:left="0"/>
        <w:jc w:val="both"/>
      </w:pPr>
      <w:r>
        <w:rPr>
          <w:rFonts w:ascii="Times New Roman"/>
          <w:b w:val="false"/>
          <w:i w:val="false"/>
          <w:color w:val="000000"/>
          <w:sz w:val="28"/>
        </w:rPr>
        <w:t>
      3) города районного значения, являющегося административным центром района и численностью населения более 10000 (десять тысяч) человек.</w:t>
      </w:r>
    </w:p>
    <w:bookmarkEnd w:id="254"/>
    <w:bookmarkStart w:name="z268" w:id="255"/>
    <w:p>
      <w:pPr>
        <w:spacing w:after="0"/>
        <w:ind w:left="0"/>
        <w:jc w:val="both"/>
      </w:pPr>
      <w:r>
        <w:rPr>
          <w:rFonts w:ascii="Times New Roman"/>
          <w:b w:val="false"/>
          <w:i w:val="false"/>
          <w:color w:val="000000"/>
          <w:sz w:val="28"/>
        </w:rPr>
        <w:t>
      При этом в городах республиканского значения, столице и в городах областного значения, у которых имеются районы, бюджеты народного участия реализуются только на уровне районов в городе.</w:t>
      </w:r>
    </w:p>
    <w:bookmarkEnd w:id="255"/>
    <w:bookmarkStart w:name="z269" w:id="256"/>
    <w:p>
      <w:pPr>
        <w:spacing w:after="0"/>
        <w:ind w:left="0"/>
        <w:jc w:val="both"/>
      </w:pPr>
      <w:r>
        <w:rPr>
          <w:rFonts w:ascii="Times New Roman"/>
          <w:b w:val="false"/>
          <w:i w:val="false"/>
          <w:color w:val="000000"/>
          <w:sz w:val="28"/>
        </w:rPr>
        <w:t>
      75. Акимат области, города республиканского значения, столицы определяет порядок деятельности Экспертного совета и положения реализации бюджета народного участия.</w:t>
      </w:r>
    </w:p>
    <w:bookmarkEnd w:id="256"/>
    <w:bookmarkStart w:name="z270" w:id="257"/>
    <w:p>
      <w:pPr>
        <w:spacing w:after="0"/>
        <w:ind w:left="0"/>
        <w:jc w:val="both"/>
      </w:pPr>
      <w:r>
        <w:rPr>
          <w:rFonts w:ascii="Times New Roman"/>
          <w:b w:val="false"/>
          <w:i w:val="false"/>
          <w:color w:val="000000"/>
          <w:sz w:val="28"/>
        </w:rPr>
        <w:t>
      Акимат города областного значения, не имеющий районы, аппарат акима района в городе и города районного значения для осуществления рассмотрения,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w:t>
      </w:r>
    </w:p>
    <w:bookmarkEnd w:id="257"/>
    <w:bookmarkStart w:name="z271" w:id="258"/>
    <w:p>
      <w:pPr>
        <w:spacing w:after="0"/>
        <w:ind w:left="0"/>
        <w:jc w:val="both"/>
      </w:pPr>
      <w:r>
        <w:rPr>
          <w:rFonts w:ascii="Times New Roman"/>
          <w:b w:val="false"/>
          <w:i w:val="false"/>
          <w:color w:val="000000"/>
          <w:sz w:val="28"/>
        </w:rPr>
        <w:t>
      76. В рамках бюджета народного участия выносятся на голосование и реализуются акиматом (аппаратом акима) следующие мероприятия:</w:t>
      </w:r>
    </w:p>
    <w:bookmarkEnd w:id="258"/>
    <w:bookmarkStart w:name="z272" w:id="259"/>
    <w:p>
      <w:pPr>
        <w:spacing w:after="0"/>
        <w:ind w:left="0"/>
        <w:jc w:val="both"/>
      </w:pPr>
      <w:r>
        <w:rPr>
          <w:rFonts w:ascii="Times New Roman"/>
          <w:b w:val="false"/>
          <w:i w:val="false"/>
          <w:color w:val="000000"/>
          <w:sz w:val="28"/>
        </w:rPr>
        <w:t>
      1) озеленение территории;</w:t>
      </w:r>
    </w:p>
    <w:bookmarkEnd w:id="259"/>
    <w:bookmarkStart w:name="z273" w:id="260"/>
    <w:p>
      <w:pPr>
        <w:spacing w:after="0"/>
        <w:ind w:left="0"/>
        <w:jc w:val="both"/>
      </w:pPr>
      <w:r>
        <w:rPr>
          <w:rFonts w:ascii="Times New Roman"/>
          <w:b w:val="false"/>
          <w:i w:val="false"/>
          <w:color w:val="000000"/>
          <w:sz w:val="28"/>
        </w:rPr>
        <w:t>
      2) обустройство тротуаров;</w:t>
      </w:r>
    </w:p>
    <w:bookmarkEnd w:id="260"/>
    <w:bookmarkStart w:name="z274" w:id="261"/>
    <w:p>
      <w:pPr>
        <w:spacing w:after="0"/>
        <w:ind w:left="0"/>
        <w:jc w:val="both"/>
      </w:pPr>
      <w:r>
        <w:rPr>
          <w:rFonts w:ascii="Times New Roman"/>
          <w:b w:val="false"/>
          <w:i w:val="false"/>
          <w:color w:val="000000"/>
          <w:sz w:val="28"/>
        </w:rPr>
        <w:t>
      3) строительство и ремонт тротуаров, пандусов, арыков;</w:t>
      </w:r>
    </w:p>
    <w:bookmarkEnd w:id="261"/>
    <w:bookmarkStart w:name="z275" w:id="262"/>
    <w:p>
      <w:pPr>
        <w:spacing w:after="0"/>
        <w:ind w:left="0"/>
        <w:jc w:val="both"/>
      </w:pPr>
      <w:r>
        <w:rPr>
          <w:rFonts w:ascii="Times New Roman"/>
          <w:b w:val="false"/>
          <w:i w:val="false"/>
          <w:color w:val="000000"/>
          <w:sz w:val="28"/>
        </w:rPr>
        <w:t>
      4) создание, ремонт и освещение мест общего пользования (парки, скверы, пешеходные зоны, улицы и иные объекты);</w:t>
      </w:r>
    </w:p>
    <w:bookmarkEnd w:id="262"/>
    <w:bookmarkStart w:name="z276" w:id="263"/>
    <w:p>
      <w:pPr>
        <w:spacing w:after="0"/>
        <w:ind w:left="0"/>
        <w:jc w:val="both"/>
      </w:pPr>
      <w:r>
        <w:rPr>
          <w:rFonts w:ascii="Times New Roman"/>
          <w:b w:val="false"/>
          <w:i w:val="false"/>
          <w:color w:val="000000"/>
          <w:sz w:val="28"/>
        </w:rPr>
        <w:t>
      5) ремонт бордюр, брусчатки, подпорных стен;</w:t>
      </w:r>
    </w:p>
    <w:bookmarkEnd w:id="263"/>
    <w:bookmarkStart w:name="z277" w:id="264"/>
    <w:p>
      <w:pPr>
        <w:spacing w:after="0"/>
        <w:ind w:left="0"/>
        <w:jc w:val="both"/>
      </w:pPr>
      <w:r>
        <w:rPr>
          <w:rFonts w:ascii="Times New Roman"/>
          <w:b w:val="false"/>
          <w:i w:val="false"/>
          <w:color w:val="000000"/>
          <w:sz w:val="28"/>
        </w:rPr>
        <w:t>
      6) ликвидация свалок;</w:t>
      </w:r>
    </w:p>
    <w:bookmarkEnd w:id="264"/>
    <w:bookmarkStart w:name="z278" w:id="265"/>
    <w:p>
      <w:pPr>
        <w:spacing w:after="0"/>
        <w:ind w:left="0"/>
        <w:jc w:val="both"/>
      </w:pPr>
      <w:r>
        <w:rPr>
          <w:rFonts w:ascii="Times New Roman"/>
          <w:b w:val="false"/>
          <w:i w:val="false"/>
          <w:color w:val="000000"/>
          <w:sz w:val="28"/>
        </w:rPr>
        <w:t>
      7) установка и ремонт беседки, скамьи, урны, оборудования и конструкции для игр детей и отдыха взрослого населения в местах общего пользования;</w:t>
      </w:r>
    </w:p>
    <w:bookmarkEnd w:id="265"/>
    <w:bookmarkStart w:name="z279" w:id="266"/>
    <w:p>
      <w:pPr>
        <w:spacing w:after="0"/>
        <w:ind w:left="0"/>
        <w:jc w:val="both"/>
      </w:pPr>
      <w:r>
        <w:rPr>
          <w:rFonts w:ascii="Times New Roman"/>
          <w:b w:val="false"/>
          <w:i w:val="false"/>
          <w:color w:val="000000"/>
          <w:sz w:val="28"/>
        </w:rPr>
        <w:t>
      8) установка, ремонт и освещение спортивных (тренажерных площадок, футбольных, баскетбольных, волейбольных полей), детских игровых площадок на дворовых территориях и в местах общего пользования;</w:t>
      </w:r>
    </w:p>
    <w:bookmarkEnd w:id="266"/>
    <w:bookmarkStart w:name="z280" w:id="267"/>
    <w:p>
      <w:pPr>
        <w:spacing w:after="0"/>
        <w:ind w:left="0"/>
        <w:jc w:val="both"/>
      </w:pPr>
      <w:r>
        <w:rPr>
          <w:rFonts w:ascii="Times New Roman"/>
          <w:b w:val="false"/>
          <w:i w:val="false"/>
          <w:color w:val="000000"/>
          <w:sz w:val="28"/>
        </w:rPr>
        <w:t>
      9) обеспечение санитарии.</w:t>
      </w:r>
    </w:p>
    <w:bookmarkEnd w:id="267"/>
    <w:bookmarkStart w:name="z281" w:id="268"/>
    <w:p>
      <w:pPr>
        <w:spacing w:after="0"/>
        <w:ind w:left="0"/>
        <w:jc w:val="both"/>
      </w:pPr>
      <w:r>
        <w:rPr>
          <w:rFonts w:ascii="Times New Roman"/>
          <w:b w:val="false"/>
          <w:i w:val="false"/>
          <w:color w:val="000000"/>
          <w:sz w:val="28"/>
        </w:rPr>
        <w:t>
      77. Минимальный объем расходов, направляемых на реализацию проектных предложений жителей, в рамках утвержденного бюджета на текущий финансовый год для районов в городе республиканского и областного значения, столицы, города областного и районного значения составляет не ниже 10 процентов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и займов.</w:t>
      </w:r>
    </w:p>
    <w:bookmarkEnd w:id="268"/>
    <w:bookmarkStart w:name="z282" w:id="269"/>
    <w:p>
      <w:pPr>
        <w:spacing w:after="0"/>
        <w:ind w:left="0"/>
        <w:jc w:val="both"/>
      </w:pPr>
      <w:r>
        <w:rPr>
          <w:rFonts w:ascii="Times New Roman"/>
          <w:b w:val="false"/>
          <w:i w:val="false"/>
          <w:color w:val="000000"/>
          <w:sz w:val="28"/>
        </w:rPr>
        <w:t>
      Предельная стоимость реализации одного проектного предложения на момент подачи не превышает:</w:t>
      </w:r>
    </w:p>
    <w:bookmarkEnd w:id="269"/>
    <w:bookmarkStart w:name="z283" w:id="270"/>
    <w:p>
      <w:pPr>
        <w:spacing w:after="0"/>
        <w:ind w:left="0"/>
        <w:jc w:val="both"/>
      </w:pPr>
      <w:r>
        <w:rPr>
          <w:rFonts w:ascii="Times New Roman"/>
          <w:b w:val="false"/>
          <w:i w:val="false"/>
          <w:color w:val="000000"/>
          <w:sz w:val="28"/>
        </w:rPr>
        <w:t>
      1) для района в городе республиканского значения, столицы семидесяти пяти тысячи кратного размера месячного расчетного показателя, установленного законом о республиканском бюджете на текущий финансовый год;</w:t>
      </w:r>
    </w:p>
    <w:bookmarkEnd w:id="270"/>
    <w:bookmarkStart w:name="z284" w:id="271"/>
    <w:p>
      <w:pPr>
        <w:spacing w:after="0"/>
        <w:ind w:left="0"/>
        <w:jc w:val="both"/>
      </w:pPr>
      <w:r>
        <w:rPr>
          <w:rFonts w:ascii="Times New Roman"/>
          <w:b w:val="false"/>
          <w:i w:val="false"/>
          <w:color w:val="000000"/>
          <w:sz w:val="28"/>
        </w:rPr>
        <w:t>
      2) для города областного значения и (или) для районов в городе областного значения пятнадцати тысячи кратного размера месячного расчетного показателя, установленного законом о республиканском бюджете на текущий финансовый год;</w:t>
      </w:r>
    </w:p>
    <w:bookmarkEnd w:id="271"/>
    <w:bookmarkStart w:name="z285" w:id="272"/>
    <w:p>
      <w:pPr>
        <w:spacing w:after="0"/>
        <w:ind w:left="0"/>
        <w:jc w:val="both"/>
      </w:pPr>
      <w:r>
        <w:rPr>
          <w:rFonts w:ascii="Times New Roman"/>
          <w:b w:val="false"/>
          <w:i w:val="false"/>
          <w:color w:val="000000"/>
          <w:sz w:val="28"/>
        </w:rPr>
        <w:t>
      3) для города районного значения одной тысячи пятисот кратного размера месячного расчетного показателя, установленного законом о республиканском бюджете на текущий финансовый год.</w:t>
      </w:r>
    </w:p>
    <w:bookmarkEnd w:id="272"/>
    <w:bookmarkStart w:name="z286" w:id="273"/>
    <w:p>
      <w:pPr>
        <w:spacing w:after="0"/>
        <w:ind w:left="0"/>
        <w:jc w:val="both"/>
      </w:pPr>
      <w:r>
        <w:rPr>
          <w:rFonts w:ascii="Times New Roman"/>
          <w:b w:val="false"/>
          <w:i w:val="false"/>
          <w:color w:val="000000"/>
          <w:sz w:val="28"/>
        </w:rPr>
        <w:t>
      78. В срок до 15 января текущего финансового года акимат (аппарат акима) размещает информацию о приеме проектных предложений на официальном интернет-ресурсе и в масс-медиа.</w:t>
      </w:r>
    </w:p>
    <w:bookmarkEnd w:id="273"/>
    <w:bookmarkStart w:name="z287" w:id="274"/>
    <w:p>
      <w:pPr>
        <w:spacing w:after="0"/>
        <w:ind w:left="0"/>
        <w:jc w:val="both"/>
      </w:pPr>
      <w:r>
        <w:rPr>
          <w:rFonts w:ascii="Times New Roman"/>
          <w:b w:val="false"/>
          <w:i w:val="false"/>
          <w:color w:val="000000"/>
          <w:sz w:val="28"/>
        </w:rPr>
        <w:t>
      При отсутствии официального интернет-ресурса аппарат акима города районного значения распространяет информацию о приеме проектных предложений через масс-медиа или путем использования доступных средств информирования жителей.</w:t>
      </w:r>
    </w:p>
    <w:bookmarkEnd w:id="274"/>
    <w:bookmarkStart w:name="z288" w:id="275"/>
    <w:p>
      <w:pPr>
        <w:spacing w:after="0"/>
        <w:ind w:left="0"/>
        <w:jc w:val="both"/>
      </w:pPr>
      <w:r>
        <w:rPr>
          <w:rFonts w:ascii="Times New Roman"/>
          <w:b w:val="false"/>
          <w:i w:val="false"/>
          <w:color w:val="000000"/>
          <w:sz w:val="28"/>
        </w:rPr>
        <w:t>
      Сбор проектных предложений от жителей соответствующих населенных пунктов осуществляется с 20 января по 1 марта текущего финансового года.</w:t>
      </w:r>
    </w:p>
    <w:bookmarkEnd w:id="275"/>
    <w:bookmarkStart w:name="z289" w:id="276"/>
    <w:p>
      <w:pPr>
        <w:spacing w:after="0"/>
        <w:ind w:left="0"/>
        <w:jc w:val="both"/>
      </w:pPr>
      <w:r>
        <w:rPr>
          <w:rFonts w:ascii="Times New Roman"/>
          <w:b w:val="false"/>
          <w:i w:val="false"/>
          <w:color w:val="000000"/>
          <w:sz w:val="28"/>
        </w:rPr>
        <w:t>
      При отсутствии официального интернет-ресурса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w:t>
      </w:r>
    </w:p>
    <w:bookmarkEnd w:id="276"/>
    <w:bookmarkStart w:name="z290" w:id="277"/>
    <w:p>
      <w:pPr>
        <w:spacing w:after="0"/>
        <w:ind w:left="0"/>
        <w:jc w:val="both"/>
      </w:pPr>
      <w:r>
        <w:rPr>
          <w:rFonts w:ascii="Times New Roman"/>
          <w:b w:val="false"/>
          <w:i w:val="false"/>
          <w:color w:val="000000"/>
          <w:sz w:val="28"/>
        </w:rPr>
        <w:t>
      79. Требования к проектным предложениям, предлагаемым к реализации за счет средств бюджетов города республиканского, областного и районного значения, столицы:</w:t>
      </w:r>
    </w:p>
    <w:bookmarkEnd w:id="277"/>
    <w:bookmarkStart w:name="z291" w:id="278"/>
    <w:p>
      <w:pPr>
        <w:spacing w:after="0"/>
        <w:ind w:left="0"/>
        <w:jc w:val="both"/>
      </w:pPr>
      <w:r>
        <w:rPr>
          <w:rFonts w:ascii="Times New Roman"/>
          <w:b w:val="false"/>
          <w:i w:val="false"/>
          <w:color w:val="000000"/>
          <w:sz w:val="28"/>
        </w:rPr>
        <w:t>
      1) объект общего пользования;</w:t>
      </w:r>
    </w:p>
    <w:bookmarkEnd w:id="278"/>
    <w:bookmarkStart w:name="z292" w:id="279"/>
    <w:p>
      <w:pPr>
        <w:spacing w:after="0"/>
        <w:ind w:left="0"/>
        <w:jc w:val="both"/>
      </w:pPr>
      <w:r>
        <w:rPr>
          <w:rFonts w:ascii="Times New Roman"/>
          <w:b w:val="false"/>
          <w:i w:val="false"/>
          <w:color w:val="000000"/>
          <w:sz w:val="28"/>
        </w:rPr>
        <w:t>
      2) актуальность для жителей соответствующих территорий;</w:t>
      </w:r>
    </w:p>
    <w:bookmarkEnd w:id="279"/>
    <w:bookmarkStart w:name="z293" w:id="280"/>
    <w:p>
      <w:pPr>
        <w:spacing w:after="0"/>
        <w:ind w:left="0"/>
        <w:jc w:val="both"/>
      </w:pPr>
      <w:r>
        <w:rPr>
          <w:rFonts w:ascii="Times New Roman"/>
          <w:b w:val="false"/>
          <w:i w:val="false"/>
          <w:color w:val="000000"/>
          <w:sz w:val="28"/>
        </w:rPr>
        <w:t>
      При этом, приоритетными являются проектные предложения с возможностью их реализации в течение одного финансового года.</w:t>
      </w:r>
    </w:p>
    <w:bookmarkEnd w:id="280"/>
    <w:bookmarkStart w:name="z294" w:id="281"/>
    <w:p>
      <w:pPr>
        <w:spacing w:after="0"/>
        <w:ind w:left="0"/>
        <w:jc w:val="both"/>
      </w:pPr>
      <w:r>
        <w:rPr>
          <w:rFonts w:ascii="Times New Roman"/>
          <w:b w:val="false"/>
          <w:i w:val="false"/>
          <w:color w:val="000000"/>
          <w:sz w:val="28"/>
        </w:rPr>
        <w:t>
      80. По итогам окончания срока приема проектных предложений, Экспертным советом в срок до 5 апреля текущего финансового года осуществляется анализ поступивших проектных предложений:</w:t>
      </w:r>
    </w:p>
    <w:bookmarkEnd w:id="281"/>
    <w:bookmarkStart w:name="z295" w:id="282"/>
    <w:p>
      <w:pPr>
        <w:spacing w:after="0"/>
        <w:ind w:left="0"/>
        <w:jc w:val="both"/>
      </w:pPr>
      <w:r>
        <w:rPr>
          <w:rFonts w:ascii="Times New Roman"/>
          <w:b w:val="false"/>
          <w:i w:val="false"/>
          <w:color w:val="000000"/>
          <w:sz w:val="28"/>
        </w:rPr>
        <w:t>
      на отсутствие дублирования проектов;</w:t>
      </w:r>
    </w:p>
    <w:bookmarkEnd w:id="282"/>
    <w:bookmarkStart w:name="z296" w:id="283"/>
    <w:p>
      <w:pPr>
        <w:spacing w:after="0"/>
        <w:ind w:left="0"/>
        <w:jc w:val="both"/>
      </w:pPr>
      <w:r>
        <w:rPr>
          <w:rFonts w:ascii="Times New Roman"/>
          <w:b w:val="false"/>
          <w:i w:val="false"/>
          <w:color w:val="000000"/>
          <w:sz w:val="28"/>
        </w:rPr>
        <w:t>
      на предмет наличия в законодательстве Республики Казахстан компетенции акимата (аппарата акима) для их реализации.</w:t>
      </w:r>
    </w:p>
    <w:bookmarkEnd w:id="283"/>
    <w:bookmarkStart w:name="z297" w:id="284"/>
    <w:p>
      <w:pPr>
        <w:spacing w:after="0"/>
        <w:ind w:left="0"/>
        <w:jc w:val="both"/>
      </w:pPr>
      <w:r>
        <w:rPr>
          <w:rFonts w:ascii="Times New Roman"/>
          <w:b w:val="false"/>
          <w:i w:val="false"/>
          <w:color w:val="000000"/>
          <w:sz w:val="28"/>
        </w:rPr>
        <w:t>
      81. Проектные предложения, реализация которых соответствует требованиям, указанным в пунктах 76, 77, 79 и 80 настоящих Правил, размещаются акиматом (аппаратом акима) на официальном интернет-ресурсе и в средствах массовой информации для проведения голосования.</w:t>
      </w:r>
    </w:p>
    <w:bookmarkEnd w:id="284"/>
    <w:bookmarkStart w:name="z298" w:id="285"/>
    <w:p>
      <w:pPr>
        <w:spacing w:after="0"/>
        <w:ind w:left="0"/>
        <w:jc w:val="both"/>
      </w:pPr>
      <w:r>
        <w:rPr>
          <w:rFonts w:ascii="Times New Roman"/>
          <w:b w:val="false"/>
          <w:i w:val="false"/>
          <w:color w:val="000000"/>
          <w:sz w:val="28"/>
        </w:rPr>
        <w:t>
      При этом, не допускаются к голосованию проектные предложения, которые:</w:t>
      </w:r>
    </w:p>
    <w:bookmarkEnd w:id="285"/>
    <w:bookmarkStart w:name="z299" w:id="286"/>
    <w:p>
      <w:pPr>
        <w:spacing w:after="0"/>
        <w:ind w:left="0"/>
        <w:jc w:val="both"/>
      </w:pPr>
      <w:r>
        <w:rPr>
          <w:rFonts w:ascii="Times New Roman"/>
          <w:b w:val="false"/>
          <w:i w:val="false"/>
          <w:color w:val="000000"/>
          <w:sz w:val="28"/>
        </w:rPr>
        <w:t>
      1) не являются целостными, а имеют фрагментарный характер (выполнение одного из элементов в будущем потребует реализации дополнительных элементов);</w:t>
      </w:r>
    </w:p>
    <w:bookmarkEnd w:id="286"/>
    <w:bookmarkStart w:name="z300" w:id="287"/>
    <w:p>
      <w:pPr>
        <w:spacing w:after="0"/>
        <w:ind w:left="0"/>
        <w:jc w:val="both"/>
      </w:pPr>
      <w:r>
        <w:rPr>
          <w:rFonts w:ascii="Times New Roman"/>
          <w:b w:val="false"/>
          <w:i w:val="false"/>
          <w:color w:val="000000"/>
          <w:sz w:val="28"/>
        </w:rPr>
        <w:t>
      2) не соответствуют приоритетам развития соответствующего населенного пункта;</w:t>
      </w:r>
    </w:p>
    <w:bookmarkEnd w:id="287"/>
    <w:bookmarkStart w:name="z301" w:id="288"/>
    <w:p>
      <w:pPr>
        <w:spacing w:after="0"/>
        <w:ind w:left="0"/>
        <w:jc w:val="both"/>
      </w:pPr>
      <w:r>
        <w:rPr>
          <w:rFonts w:ascii="Times New Roman"/>
          <w:b w:val="false"/>
          <w:i w:val="false"/>
          <w:color w:val="000000"/>
          <w:sz w:val="28"/>
        </w:rPr>
        <w:t>
      3) предусматривают реализацию предложений частного коммерческого характера;</w:t>
      </w:r>
    </w:p>
    <w:bookmarkEnd w:id="288"/>
    <w:bookmarkStart w:name="z302" w:id="289"/>
    <w:p>
      <w:pPr>
        <w:spacing w:after="0"/>
        <w:ind w:left="0"/>
        <w:jc w:val="both"/>
      </w:pPr>
      <w:r>
        <w:rPr>
          <w:rFonts w:ascii="Times New Roman"/>
          <w:b w:val="false"/>
          <w:i w:val="false"/>
          <w:color w:val="000000"/>
          <w:sz w:val="28"/>
        </w:rPr>
        <w:t>
      4) имеют аналогичные реализованные проекты в составных частях соответствующего населенного пункта.</w:t>
      </w:r>
    </w:p>
    <w:bookmarkEnd w:id="289"/>
    <w:bookmarkStart w:name="z303" w:id="290"/>
    <w:p>
      <w:pPr>
        <w:spacing w:after="0"/>
        <w:ind w:left="0"/>
        <w:jc w:val="both"/>
      </w:pPr>
      <w:r>
        <w:rPr>
          <w:rFonts w:ascii="Times New Roman"/>
          <w:b w:val="false"/>
          <w:i w:val="false"/>
          <w:color w:val="000000"/>
          <w:sz w:val="28"/>
        </w:rPr>
        <w:t>
      82. Жителями соответствующих населенных пунктов, достигшими совершеннолетнего возраста, в срок до 24 апреля текущего финансового года осуществляется голосование в электронном виде на официальном интернет-ресурсе по представленным проектным предложениям.</w:t>
      </w:r>
    </w:p>
    <w:bookmarkEnd w:id="290"/>
    <w:bookmarkStart w:name="z304" w:id="291"/>
    <w:p>
      <w:pPr>
        <w:spacing w:after="0"/>
        <w:ind w:left="0"/>
        <w:jc w:val="both"/>
      </w:pPr>
      <w:r>
        <w:rPr>
          <w:rFonts w:ascii="Times New Roman"/>
          <w:b w:val="false"/>
          <w:i w:val="false"/>
          <w:color w:val="000000"/>
          <w:sz w:val="28"/>
        </w:rPr>
        <w:t>
      При отсутствии официального интернет-ресурса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w:t>
      </w:r>
    </w:p>
    <w:bookmarkEnd w:id="291"/>
    <w:bookmarkStart w:name="z305" w:id="292"/>
    <w:p>
      <w:pPr>
        <w:spacing w:after="0"/>
        <w:ind w:left="0"/>
        <w:jc w:val="both"/>
      </w:pPr>
      <w:r>
        <w:rPr>
          <w:rFonts w:ascii="Times New Roman"/>
          <w:b w:val="false"/>
          <w:i w:val="false"/>
          <w:color w:val="000000"/>
          <w:sz w:val="28"/>
        </w:rPr>
        <w:t>
      83. После окончания процедуры голосования акиматом (аппаратом акима) подводятся результаты голосования.</w:t>
      </w:r>
    </w:p>
    <w:bookmarkEnd w:id="292"/>
    <w:bookmarkStart w:name="z306" w:id="293"/>
    <w:p>
      <w:pPr>
        <w:spacing w:after="0"/>
        <w:ind w:left="0"/>
        <w:jc w:val="both"/>
      </w:pPr>
      <w:r>
        <w:rPr>
          <w:rFonts w:ascii="Times New Roman"/>
          <w:b w:val="false"/>
          <w:i w:val="false"/>
          <w:color w:val="000000"/>
          <w:sz w:val="28"/>
        </w:rPr>
        <w:t>
      На основе результата голосования Экспертный совет не позднее 30 апреля текущего финансового года выносит соответствующее решение.</w:t>
      </w:r>
    </w:p>
    <w:bookmarkEnd w:id="293"/>
    <w:bookmarkStart w:name="z307" w:id="294"/>
    <w:p>
      <w:pPr>
        <w:spacing w:after="0"/>
        <w:ind w:left="0"/>
        <w:jc w:val="both"/>
      </w:pPr>
      <w:r>
        <w:rPr>
          <w:rFonts w:ascii="Times New Roman"/>
          <w:b w:val="false"/>
          <w:i w:val="false"/>
          <w:color w:val="000000"/>
          <w:sz w:val="28"/>
        </w:rPr>
        <w:t>
      При этом, к реализации не допускаются проектные предложения, за которые проголосовало менее 20 жителей соответствующих населенных пунктов, за исключением населенных пунктов, не являющихся областными центрами, где к реализации не допускаются проектные предложения, за которые проголосовало менее 10 жителей соответствующих населенных пунктов.</w:t>
      </w:r>
    </w:p>
    <w:bookmarkEnd w:id="294"/>
    <w:bookmarkStart w:name="z308" w:id="295"/>
    <w:p>
      <w:pPr>
        <w:spacing w:after="0"/>
        <w:ind w:left="0"/>
        <w:jc w:val="both"/>
      </w:pPr>
      <w:r>
        <w:rPr>
          <w:rFonts w:ascii="Times New Roman"/>
          <w:b w:val="false"/>
          <w:i w:val="false"/>
          <w:color w:val="000000"/>
          <w:sz w:val="28"/>
        </w:rPr>
        <w:t>
      Результаты голосования и решение Экспертного совета подлежат к опубликованию на интернет-ресурсе акимата (аппарат акима) и в средствах массовой информации.</w:t>
      </w:r>
    </w:p>
    <w:bookmarkEnd w:id="295"/>
    <w:bookmarkStart w:name="z309" w:id="296"/>
    <w:p>
      <w:pPr>
        <w:spacing w:after="0"/>
        <w:ind w:left="0"/>
        <w:jc w:val="both"/>
      </w:pPr>
      <w:r>
        <w:rPr>
          <w:rFonts w:ascii="Times New Roman"/>
          <w:b w:val="false"/>
          <w:i w:val="false"/>
          <w:color w:val="000000"/>
          <w:sz w:val="28"/>
        </w:rPr>
        <w:t>
      84. На основании решения Экспертного совета соответствующий акимат города республиканского, областного значения, столицы, аппарат акима района в городе и города районного значения в пределах своей компетенции приступает к реализации проектных предложений.</w:t>
      </w:r>
    </w:p>
    <w:bookmarkEnd w:id="296"/>
    <w:bookmarkStart w:name="z310" w:id="297"/>
    <w:p>
      <w:pPr>
        <w:spacing w:after="0"/>
        <w:ind w:left="0"/>
        <w:jc w:val="both"/>
      </w:pPr>
      <w:r>
        <w:rPr>
          <w:rFonts w:ascii="Times New Roman"/>
          <w:b w:val="false"/>
          <w:i w:val="false"/>
          <w:color w:val="000000"/>
          <w:sz w:val="28"/>
        </w:rPr>
        <w:t xml:space="preserve">
      Расчеты по реализации проектных предложений составляются администраторами местных бюджетных программ в соответствии с Приказом </w:t>
      </w:r>
      <w:r>
        <w:rPr>
          <w:rFonts w:ascii="Times New Roman"/>
          <w:b w:val="false"/>
          <w:i w:val="false"/>
          <w:color w:val="000000"/>
          <w:sz w:val="28"/>
        </w:rPr>
        <w:t>№185</w:t>
      </w:r>
      <w:r>
        <w:rPr>
          <w:rFonts w:ascii="Times New Roman"/>
          <w:b w:val="false"/>
          <w:i w:val="false"/>
          <w:color w:val="000000"/>
          <w:sz w:val="28"/>
        </w:rPr>
        <w:t xml:space="preserve"> на очередной финансовый год.</w:t>
      </w:r>
    </w:p>
    <w:bookmarkEnd w:id="297"/>
    <w:bookmarkStart w:name="z311" w:id="298"/>
    <w:p>
      <w:pPr>
        <w:spacing w:after="0"/>
        <w:ind w:left="0"/>
        <w:jc w:val="both"/>
      </w:pPr>
      <w:r>
        <w:rPr>
          <w:rFonts w:ascii="Times New Roman"/>
          <w:b w:val="false"/>
          <w:i w:val="false"/>
          <w:color w:val="000000"/>
          <w:sz w:val="28"/>
        </w:rPr>
        <w:t>
      85. Информация о ходе реализации проектных предложений, а также об итогах их реализации подлежат обязательному размещению на интернет-ресурсе акимата (аппарата акима) ежеквартально, не позднее 10 числа месяца, следующего за отчетным.</w:t>
      </w:r>
    </w:p>
    <w:bookmarkEnd w:id="298"/>
    <w:bookmarkStart w:name="z312" w:id="299"/>
    <w:p>
      <w:pPr>
        <w:spacing w:after="0"/>
        <w:ind w:left="0"/>
        <w:jc w:val="both"/>
      </w:pPr>
      <w:r>
        <w:rPr>
          <w:rFonts w:ascii="Times New Roman"/>
          <w:b w:val="false"/>
          <w:i w:val="false"/>
          <w:color w:val="000000"/>
          <w:sz w:val="28"/>
        </w:rPr>
        <w:t>
      Представители общественности, средств массовой информации и жители ознакомливаются с ходом реализации проектных предложений и ведут мониторинг их реализации.</w:t>
      </w:r>
    </w:p>
    <w:bookmarkEnd w:id="299"/>
    <w:bookmarkStart w:name="z313" w:id="300"/>
    <w:p>
      <w:pPr>
        <w:spacing w:after="0"/>
        <w:ind w:left="0"/>
        <w:jc w:val="both"/>
      </w:pPr>
      <w:r>
        <w:rPr>
          <w:rFonts w:ascii="Times New Roman"/>
          <w:b w:val="false"/>
          <w:i w:val="false"/>
          <w:color w:val="000000"/>
          <w:sz w:val="28"/>
        </w:rPr>
        <w:t>
      86. Акимат (аппарат акима) обнародует информацию о реализации проектных предложений и использовании средств, связанных с их финансированием, на официальном интернет-ресурсе и в средствах массовой информации.</w:t>
      </w:r>
    </w:p>
    <w:bookmarkEnd w:id="300"/>
    <w:bookmarkStart w:name="z314" w:id="301"/>
    <w:p>
      <w:pPr>
        <w:spacing w:after="0"/>
        <w:ind w:left="0"/>
        <w:jc w:val="both"/>
      </w:pPr>
      <w:r>
        <w:rPr>
          <w:rFonts w:ascii="Times New Roman"/>
          <w:b w:val="false"/>
          <w:i w:val="false"/>
          <w:color w:val="000000"/>
          <w:sz w:val="28"/>
        </w:rPr>
        <w:t>
      87. Акимы городов республиканского, областного и районного значения, столицы, районов в городе в ходе встречи с населением информируют их о реализуемых проектных предложениях в рамках бюджетов народного участия.</w:t>
      </w:r>
    </w:p>
    <w:bookmarkEnd w:id="301"/>
    <w:bookmarkStart w:name="z315" w:id="302"/>
    <w:p>
      <w:pPr>
        <w:spacing w:after="0"/>
        <w:ind w:left="0"/>
        <w:jc w:val="both"/>
      </w:pPr>
      <w:r>
        <w:rPr>
          <w:rFonts w:ascii="Times New Roman"/>
          <w:b w:val="false"/>
          <w:i w:val="false"/>
          <w:color w:val="000000"/>
          <w:sz w:val="28"/>
        </w:rPr>
        <w:t xml:space="preserve">
      88. Проекты паспортов бюджетных программ и расчетов администраторов местных бюджетных программ определяются в соответствии с Приказом </w:t>
      </w:r>
      <w:r>
        <w:rPr>
          <w:rFonts w:ascii="Times New Roman"/>
          <w:b w:val="false"/>
          <w:i w:val="false"/>
          <w:color w:val="000000"/>
          <w:sz w:val="28"/>
        </w:rPr>
        <w:t>№185</w:t>
      </w:r>
      <w:r>
        <w:rPr>
          <w:rFonts w:ascii="Times New Roman"/>
          <w:b w:val="false"/>
          <w:i w:val="false"/>
          <w:color w:val="000000"/>
          <w:sz w:val="28"/>
        </w:rPr>
        <w:t>.</w:t>
      </w:r>
    </w:p>
    <w:bookmarkEnd w:id="302"/>
    <w:bookmarkStart w:name="z316" w:id="303"/>
    <w:p>
      <w:pPr>
        <w:spacing w:after="0"/>
        <w:ind w:left="0"/>
        <w:jc w:val="both"/>
      </w:pPr>
      <w:r>
        <w:rPr>
          <w:rFonts w:ascii="Times New Roman"/>
          <w:b w:val="false"/>
          <w:i w:val="false"/>
          <w:color w:val="000000"/>
          <w:sz w:val="28"/>
        </w:rPr>
        <w:t xml:space="preserve">
      89. Прогнозная консолидированная финансовая отчетность по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Кодекса.</w:t>
      </w:r>
    </w:p>
    <w:bookmarkEnd w:id="303"/>
    <w:bookmarkStart w:name="z317" w:id="304"/>
    <w:p>
      <w:pPr>
        <w:spacing w:after="0"/>
        <w:ind w:left="0"/>
        <w:jc w:val="both"/>
      </w:pPr>
      <w:r>
        <w:rPr>
          <w:rFonts w:ascii="Times New Roman"/>
          <w:b w:val="false"/>
          <w:i w:val="false"/>
          <w:color w:val="000000"/>
          <w:sz w:val="28"/>
        </w:rPr>
        <w:t>
      90. Местный исполнительный орган одновременно с проектом местного бюджета в соответствующий маслихат представляет следующие документы и материалы:</w:t>
      </w:r>
    </w:p>
    <w:bookmarkEnd w:id="304"/>
    <w:bookmarkStart w:name="z318" w:id="305"/>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305"/>
    <w:bookmarkStart w:name="z319" w:id="306"/>
    <w:p>
      <w:pPr>
        <w:spacing w:after="0"/>
        <w:ind w:left="0"/>
        <w:jc w:val="both"/>
      </w:pPr>
      <w:r>
        <w:rPr>
          <w:rFonts w:ascii="Times New Roman"/>
          <w:b w:val="false"/>
          <w:i w:val="false"/>
          <w:color w:val="000000"/>
          <w:sz w:val="28"/>
        </w:rPr>
        <w:t>
      2) прогнозную консолидированную финансовую отчетность по областному бюджету, бюджету города республиканского значения, столицы;</w:t>
      </w:r>
    </w:p>
    <w:bookmarkEnd w:id="306"/>
    <w:bookmarkStart w:name="z320" w:id="307"/>
    <w:p>
      <w:pPr>
        <w:spacing w:after="0"/>
        <w:ind w:left="0"/>
        <w:jc w:val="both"/>
      </w:pPr>
      <w:r>
        <w:rPr>
          <w:rFonts w:ascii="Times New Roman"/>
          <w:b w:val="false"/>
          <w:i w:val="false"/>
          <w:color w:val="000000"/>
          <w:sz w:val="28"/>
        </w:rPr>
        <w:t>
      3) план развития области, города республиканского значения, столицы или проект плана развития области, города республиканского значения, столицы;</w:t>
      </w:r>
    </w:p>
    <w:bookmarkEnd w:id="307"/>
    <w:bookmarkStart w:name="z321" w:id="308"/>
    <w:p>
      <w:pPr>
        <w:spacing w:after="0"/>
        <w:ind w:left="0"/>
        <w:jc w:val="both"/>
      </w:pPr>
      <w:r>
        <w:rPr>
          <w:rFonts w:ascii="Times New Roman"/>
          <w:b w:val="false"/>
          <w:i w:val="false"/>
          <w:color w:val="000000"/>
          <w:sz w:val="28"/>
        </w:rPr>
        <w:t>
      4) обзор расходов, выводы и рекомендации по итогам его проведения;</w:t>
      </w:r>
    </w:p>
    <w:bookmarkEnd w:id="308"/>
    <w:bookmarkStart w:name="z322" w:id="309"/>
    <w:p>
      <w:pPr>
        <w:spacing w:after="0"/>
        <w:ind w:left="0"/>
        <w:jc w:val="both"/>
      </w:pPr>
      <w:r>
        <w:rPr>
          <w:rFonts w:ascii="Times New Roman"/>
          <w:b w:val="false"/>
          <w:i w:val="false"/>
          <w:color w:val="000000"/>
          <w:sz w:val="28"/>
        </w:rPr>
        <w:t>
      5) агрегированную сводную информацию об утвержденном плане развития области, города республиканского значения, столицы;</w:t>
      </w:r>
    </w:p>
    <w:bookmarkEnd w:id="309"/>
    <w:bookmarkStart w:name="z323" w:id="310"/>
    <w:p>
      <w:pPr>
        <w:spacing w:after="0"/>
        <w:ind w:left="0"/>
        <w:jc w:val="both"/>
      </w:pPr>
      <w:r>
        <w:rPr>
          <w:rFonts w:ascii="Times New Roman"/>
          <w:b w:val="false"/>
          <w:i w:val="false"/>
          <w:color w:val="000000"/>
          <w:sz w:val="28"/>
        </w:rPr>
        <w:t>
      6) агрегированную сводную информацию о паспортах бюджетных программ администраторов бюджетных программ;</w:t>
      </w:r>
    </w:p>
    <w:bookmarkEnd w:id="310"/>
    <w:bookmarkStart w:name="z324" w:id="311"/>
    <w:p>
      <w:pPr>
        <w:spacing w:after="0"/>
        <w:ind w:left="0"/>
        <w:jc w:val="both"/>
      </w:pPr>
      <w:r>
        <w:rPr>
          <w:rFonts w:ascii="Times New Roman"/>
          <w:b w:val="false"/>
          <w:i w:val="false"/>
          <w:color w:val="000000"/>
          <w:sz w:val="28"/>
        </w:rPr>
        <w:t>
      7) информацию по нормативам распределения доходов;</w:t>
      </w:r>
    </w:p>
    <w:bookmarkEnd w:id="311"/>
    <w:bookmarkStart w:name="z325" w:id="312"/>
    <w:p>
      <w:pPr>
        <w:spacing w:after="0"/>
        <w:ind w:left="0"/>
        <w:jc w:val="both"/>
      </w:pPr>
      <w:r>
        <w:rPr>
          <w:rFonts w:ascii="Times New Roman"/>
          <w:b w:val="false"/>
          <w:i w:val="false"/>
          <w:color w:val="000000"/>
          <w:sz w:val="28"/>
        </w:rPr>
        <w:t>
      8) сведения о текущем состоянии долга местного исполнительного органа, суммах денег, выплаченных в счет погашения долга местного исполнительного органа, и суммах денег, выплаченных по обязательствам местного исполнительного органа по проектам государственно-частного партнерства, по видам долга за два отчетных финансовых года и на 1 июля текущего финансового года;</w:t>
      </w:r>
    </w:p>
    <w:bookmarkEnd w:id="312"/>
    <w:bookmarkStart w:name="z326" w:id="313"/>
    <w:p>
      <w:pPr>
        <w:spacing w:after="0"/>
        <w:ind w:left="0"/>
        <w:jc w:val="both"/>
      </w:pPr>
      <w:r>
        <w:rPr>
          <w:rFonts w:ascii="Times New Roman"/>
          <w:b w:val="false"/>
          <w:i w:val="false"/>
          <w:color w:val="000000"/>
          <w:sz w:val="28"/>
        </w:rPr>
        <w:t>
      9) данные о привлеченных местным исполнительным органом займах по видам и формам за два отчетных финансовых года и на 1 июля текущего финансового года;</w:t>
      </w:r>
    </w:p>
    <w:bookmarkEnd w:id="313"/>
    <w:bookmarkStart w:name="z327" w:id="314"/>
    <w:p>
      <w:pPr>
        <w:spacing w:after="0"/>
        <w:ind w:left="0"/>
        <w:jc w:val="both"/>
      </w:pPr>
      <w:r>
        <w:rPr>
          <w:rFonts w:ascii="Times New Roman"/>
          <w:b w:val="false"/>
          <w:i w:val="false"/>
          <w:color w:val="000000"/>
          <w:sz w:val="28"/>
        </w:rPr>
        <w:t>
      10) информацию по обслуживанию и погашению долга местных исполнительных органов в разрезе видов, источников, условий займов;</w:t>
      </w:r>
    </w:p>
    <w:bookmarkEnd w:id="314"/>
    <w:bookmarkStart w:name="z328" w:id="315"/>
    <w:p>
      <w:pPr>
        <w:spacing w:after="0"/>
        <w:ind w:left="0"/>
        <w:jc w:val="both"/>
      </w:pPr>
      <w:r>
        <w:rPr>
          <w:rFonts w:ascii="Times New Roman"/>
          <w:b w:val="false"/>
          <w:i w:val="false"/>
          <w:color w:val="000000"/>
          <w:sz w:val="28"/>
        </w:rPr>
        <w:t>
      11) пояснительную записку, раскрывающую решения, заложенные в проекте местного бюджета.</w:t>
      </w:r>
    </w:p>
    <w:bookmarkEnd w:id="315"/>
    <w:bookmarkStart w:name="z329" w:id="316"/>
    <w:p>
      <w:pPr>
        <w:spacing w:after="0"/>
        <w:ind w:left="0"/>
        <w:jc w:val="both"/>
      </w:pPr>
      <w:r>
        <w:rPr>
          <w:rFonts w:ascii="Times New Roman"/>
          <w:b w:val="false"/>
          <w:i w:val="false"/>
          <w:color w:val="000000"/>
          <w:sz w:val="28"/>
        </w:rPr>
        <w:t>
      В пояснительную записку включаются:</w:t>
      </w:r>
    </w:p>
    <w:bookmarkEnd w:id="316"/>
    <w:bookmarkStart w:name="z330" w:id="317"/>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области, города республиканского значения, столицы и конечных результатов, предусмотренных паспортами бюджетных программ администраторов бюджетных программ;</w:t>
      </w:r>
    </w:p>
    <w:bookmarkEnd w:id="317"/>
    <w:bookmarkStart w:name="z331" w:id="318"/>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местного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318"/>
    <w:bookmarkStart w:name="z332" w:id="319"/>
    <w:p>
      <w:pPr>
        <w:spacing w:after="0"/>
        <w:ind w:left="0"/>
        <w:jc w:val="both"/>
      </w:pPr>
      <w:r>
        <w:rPr>
          <w:rFonts w:ascii="Times New Roman"/>
          <w:b w:val="false"/>
          <w:i w:val="false"/>
          <w:color w:val="000000"/>
          <w:sz w:val="28"/>
        </w:rPr>
        <w:t>
      12) документы администраторов бюджетных программ, включающие:</w:t>
      </w:r>
    </w:p>
    <w:bookmarkEnd w:id="319"/>
    <w:bookmarkStart w:name="z333" w:id="320"/>
    <w:p>
      <w:pPr>
        <w:spacing w:after="0"/>
        <w:ind w:left="0"/>
        <w:jc w:val="both"/>
      </w:pPr>
      <w:r>
        <w:rPr>
          <w:rFonts w:ascii="Times New Roman"/>
          <w:b w:val="false"/>
          <w:i w:val="false"/>
          <w:color w:val="000000"/>
          <w:sz w:val="28"/>
        </w:rPr>
        <w:t>
      бюджетный запрос без расчетов;</w:t>
      </w:r>
    </w:p>
    <w:bookmarkEnd w:id="320"/>
    <w:bookmarkStart w:name="z334" w:id="321"/>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местного бюджета предусмотрены бюджетные средства;</w:t>
      </w:r>
    </w:p>
    <w:bookmarkEnd w:id="321"/>
    <w:bookmarkStart w:name="z335" w:id="322"/>
    <w:p>
      <w:pPr>
        <w:spacing w:after="0"/>
        <w:ind w:left="0"/>
        <w:jc w:val="both"/>
      </w:pPr>
      <w:r>
        <w:rPr>
          <w:rFonts w:ascii="Times New Roman"/>
          <w:b w:val="false"/>
          <w:i w:val="false"/>
          <w:color w:val="000000"/>
          <w:sz w:val="28"/>
        </w:rPr>
        <w:t>
      пояснительную записку, содержащую:</w:t>
      </w:r>
    </w:p>
    <w:bookmarkEnd w:id="322"/>
    <w:bookmarkStart w:name="z336" w:id="323"/>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323"/>
    <w:bookmarkStart w:name="z337" w:id="324"/>
    <w:p>
      <w:pPr>
        <w:spacing w:after="0"/>
        <w:ind w:left="0"/>
        <w:jc w:val="both"/>
      </w:pPr>
      <w:r>
        <w:rPr>
          <w:rFonts w:ascii="Times New Roman"/>
          <w:b w:val="false"/>
          <w:i w:val="false"/>
          <w:color w:val="000000"/>
          <w:sz w:val="28"/>
        </w:rPr>
        <w:t>
      краткое описание текущей ситуации, имеющихся проблем;</w:t>
      </w:r>
    </w:p>
    <w:bookmarkEnd w:id="324"/>
    <w:bookmarkStart w:name="z338" w:id="325"/>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в том числе причин несоответствия целевых индикаторов и конечных результатов в случае недостаточности планируемых бюджетных средств для достижения целевых индикаторов планов развития области, города республиканского значения, столицы;</w:t>
      </w:r>
    </w:p>
    <w:bookmarkEnd w:id="325"/>
    <w:bookmarkStart w:name="z339" w:id="326"/>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предусмотренных паспортами бюджетных программ во взаимоувязке с целями и целевыми индикаторами планов развития области, города республиканского значения, столицы;</w:t>
      </w:r>
    </w:p>
    <w:bookmarkEnd w:id="326"/>
    <w:bookmarkStart w:name="z340" w:id="32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327"/>
    <w:bookmarkStart w:name="z341" w:id="328"/>
    <w:p>
      <w:pPr>
        <w:spacing w:after="0"/>
        <w:ind w:left="0"/>
        <w:jc w:val="both"/>
      </w:pPr>
      <w:r>
        <w:rPr>
          <w:rFonts w:ascii="Times New Roman"/>
          <w:b w:val="false"/>
          <w:i w:val="false"/>
          <w:color w:val="000000"/>
          <w:sz w:val="28"/>
        </w:rPr>
        <w:t xml:space="preserve">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Кодекса в рамках плана развития области, города республиканского значения, столицы, в том числе реализуемых за счет целевых трансфертов на развитие и бюджетных кредитов из вышестоящего бюджета, с указанием сумм расходов, выделенных и использованных в предыдущие финансовые годы.</w:t>
      </w:r>
    </w:p>
    <w:bookmarkEnd w:id="328"/>
    <w:bookmarkStart w:name="z342" w:id="329"/>
    <w:p>
      <w:pPr>
        <w:spacing w:after="0"/>
        <w:ind w:left="0"/>
        <w:jc w:val="both"/>
      </w:pPr>
      <w:r>
        <w:rPr>
          <w:rFonts w:ascii="Times New Roman"/>
          <w:b w:val="false"/>
          <w:i w:val="false"/>
          <w:color w:val="000000"/>
          <w:sz w:val="28"/>
        </w:rPr>
        <w:t>
      91. Областной бюджет, бюджеты города республиканского значения, столицы ежегодно разрабатываются на плановый период местными уполномоченными органами по государственному планированию.</w:t>
      </w:r>
    </w:p>
    <w:bookmarkEnd w:id="329"/>
    <w:bookmarkStart w:name="z343" w:id="330"/>
    <w:p>
      <w:pPr>
        <w:spacing w:after="0"/>
        <w:ind w:left="0"/>
        <w:jc w:val="both"/>
      </w:pPr>
      <w:r>
        <w:rPr>
          <w:rFonts w:ascii="Times New Roman"/>
          <w:b w:val="false"/>
          <w:i w:val="false"/>
          <w:color w:val="000000"/>
          <w:sz w:val="28"/>
        </w:rPr>
        <w:t>
      92. Местный уполномоченный орган по государственному планированию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93 </w:t>
      </w:r>
      <w:r>
        <w:rPr>
          <w:rFonts w:ascii="Times New Roman"/>
          <w:b w:val="false"/>
          <w:i w:val="false"/>
          <w:color w:val="ff0000"/>
          <w:sz w:val="28"/>
        </w:rPr>
        <w:t>вводится</w:t>
      </w:r>
      <w:r>
        <w:rPr>
          <w:rFonts w:ascii="Times New Roman"/>
          <w:b w:val="false"/>
          <w:i w:val="false"/>
          <w:color w:val="ff0000"/>
          <w:sz w:val="28"/>
        </w:rPr>
        <w:t xml:space="preserve"> в действие с 01.01.2028 в соответствии с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Местный уполномоченный орган по государственному планированию не позднее 15 сентября текущего финансового года представляет проект областного бюджета, бюджета города республиканского значения, столицы на рассмотрение в ревизионную комиссию области, города республиканского значения, столицы для проведения предварительной оценки по основным направлениям расходов проекта местного бюджета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87 Кодекса.</w:t>
      </w:r>
    </w:p>
    <w:bookmarkStart w:name="z345" w:id="331"/>
    <w:p>
      <w:pPr>
        <w:spacing w:after="0"/>
        <w:ind w:left="0"/>
        <w:jc w:val="both"/>
      </w:pPr>
      <w:r>
        <w:rPr>
          <w:rFonts w:ascii="Times New Roman"/>
          <w:b w:val="false"/>
          <w:i w:val="false"/>
          <w:color w:val="000000"/>
          <w:sz w:val="28"/>
        </w:rPr>
        <w:t xml:space="preserve">
      94. Проект областного бюджета, бюджета города республиканского значения, столицы на плановый период формируется отдельными приложениями по каждому году планового периода в соответствии со структурой бюджета, предусмотренной </w:t>
      </w:r>
      <w:r>
        <w:rPr>
          <w:rFonts w:ascii="Times New Roman"/>
          <w:b w:val="false"/>
          <w:i w:val="false"/>
          <w:color w:val="000000"/>
          <w:sz w:val="28"/>
        </w:rPr>
        <w:t>статьей 9</w:t>
      </w:r>
      <w:r>
        <w:rPr>
          <w:rFonts w:ascii="Times New Roman"/>
          <w:b w:val="false"/>
          <w:i w:val="false"/>
          <w:color w:val="000000"/>
          <w:sz w:val="28"/>
        </w:rPr>
        <w:t xml:space="preserve"> Кодекса, и единой бюджетной классификацией.</w:t>
      </w:r>
    </w:p>
    <w:bookmarkEnd w:id="331"/>
    <w:bookmarkStart w:name="z346" w:id="332"/>
    <w:p>
      <w:pPr>
        <w:spacing w:after="0"/>
        <w:ind w:left="0"/>
        <w:jc w:val="both"/>
      </w:pPr>
      <w:r>
        <w:rPr>
          <w:rFonts w:ascii="Times New Roman"/>
          <w:b w:val="false"/>
          <w:i w:val="false"/>
          <w:color w:val="000000"/>
          <w:sz w:val="28"/>
        </w:rPr>
        <w:t>
      95.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местным исполнительным органам области, города республиканского значения, столицы.</w:t>
      </w:r>
    </w:p>
    <w:bookmarkEnd w:id="332"/>
    <w:bookmarkStart w:name="z347" w:id="333"/>
    <w:p>
      <w:pPr>
        <w:spacing w:after="0"/>
        <w:ind w:left="0"/>
        <w:jc w:val="both"/>
      </w:pPr>
      <w:r>
        <w:rPr>
          <w:rFonts w:ascii="Times New Roman"/>
          <w:b w:val="false"/>
          <w:i w:val="false"/>
          <w:color w:val="000000"/>
          <w:sz w:val="28"/>
        </w:rPr>
        <w:t>
      96.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333"/>
    <w:bookmarkStart w:name="z348" w:id="334"/>
    <w:p>
      <w:pPr>
        <w:spacing w:after="0"/>
        <w:ind w:left="0"/>
        <w:jc w:val="both"/>
      </w:pPr>
      <w:r>
        <w:rPr>
          <w:rFonts w:ascii="Times New Roman"/>
          <w:b w:val="false"/>
          <w:i w:val="false"/>
          <w:color w:val="000000"/>
          <w:sz w:val="28"/>
        </w:rPr>
        <w:t xml:space="preserve">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документы и материалы согласно </w:t>
      </w:r>
      <w:r>
        <w:rPr>
          <w:rFonts w:ascii="Times New Roman"/>
          <w:b w:val="false"/>
          <w:i w:val="false"/>
          <w:color w:val="000000"/>
          <w:sz w:val="28"/>
        </w:rPr>
        <w:t>пункту 90</w:t>
      </w:r>
      <w:r>
        <w:rPr>
          <w:rFonts w:ascii="Times New Roman"/>
          <w:b w:val="false"/>
          <w:i w:val="false"/>
          <w:color w:val="000000"/>
          <w:sz w:val="28"/>
        </w:rPr>
        <w:t xml:space="preserve"> настоящих Правил.</w:t>
      </w:r>
    </w:p>
    <w:bookmarkEnd w:id="334"/>
    <w:bookmarkStart w:name="z349" w:id="335"/>
    <w:p>
      <w:pPr>
        <w:spacing w:after="0"/>
        <w:ind w:left="0"/>
        <w:jc w:val="both"/>
      </w:pPr>
      <w:r>
        <w:rPr>
          <w:rFonts w:ascii="Times New Roman"/>
          <w:b w:val="false"/>
          <w:i w:val="false"/>
          <w:color w:val="000000"/>
          <w:sz w:val="28"/>
        </w:rPr>
        <w:t>
      97. Районный (города областного значения) бюджет ежегодно разрабатывается на плановый период местными уполномоченными органами по государственному планированию.</w:t>
      </w:r>
    </w:p>
    <w:bookmarkEnd w:id="335"/>
    <w:bookmarkStart w:name="z350" w:id="336"/>
    <w:p>
      <w:pPr>
        <w:spacing w:after="0"/>
        <w:ind w:left="0"/>
        <w:jc w:val="both"/>
      </w:pPr>
      <w:r>
        <w:rPr>
          <w:rFonts w:ascii="Times New Roman"/>
          <w:b w:val="false"/>
          <w:i w:val="false"/>
          <w:color w:val="000000"/>
          <w:sz w:val="28"/>
        </w:rPr>
        <w:t>
      98. Местный уполномоченный орган по государственному планированию составляет проект районного (города областного значения) бюджета на плановый период и вносит его на рассмотрение бюджетной комиссии района (города областного значения).</w:t>
      </w:r>
    </w:p>
    <w:bookmarkEnd w:id="336"/>
    <w:bookmarkStart w:name="z351" w:id="337"/>
    <w:p>
      <w:pPr>
        <w:spacing w:after="0"/>
        <w:ind w:left="0"/>
        <w:jc w:val="both"/>
      </w:pPr>
      <w:r>
        <w:rPr>
          <w:rFonts w:ascii="Times New Roman"/>
          <w:b w:val="false"/>
          <w:i w:val="false"/>
          <w:color w:val="000000"/>
          <w:sz w:val="28"/>
        </w:rPr>
        <w:t>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337"/>
    <w:bookmarkStart w:name="z352" w:id="338"/>
    <w:p>
      <w:pPr>
        <w:spacing w:after="0"/>
        <w:ind w:left="0"/>
        <w:jc w:val="both"/>
      </w:pPr>
      <w:r>
        <w:rPr>
          <w:rFonts w:ascii="Times New Roman"/>
          <w:b w:val="false"/>
          <w:i w:val="false"/>
          <w:color w:val="000000"/>
          <w:sz w:val="28"/>
        </w:rPr>
        <w:t xml:space="preserve">
      99. Проект районного (города областного значения) бюджета на плановый период формируется отдельными приложениями по каждому году планового периода в соответствии со структурой, определенной </w:t>
      </w:r>
      <w:r>
        <w:rPr>
          <w:rFonts w:ascii="Times New Roman"/>
          <w:b w:val="false"/>
          <w:i w:val="false"/>
          <w:color w:val="000000"/>
          <w:sz w:val="28"/>
        </w:rPr>
        <w:t>статьей 9</w:t>
      </w:r>
      <w:r>
        <w:rPr>
          <w:rFonts w:ascii="Times New Roman"/>
          <w:b w:val="false"/>
          <w:i w:val="false"/>
          <w:color w:val="000000"/>
          <w:sz w:val="28"/>
        </w:rPr>
        <w:t xml:space="preserve"> Кодекса, и единой бюджетной классификацией.</w:t>
      </w:r>
    </w:p>
    <w:bookmarkEnd w:id="338"/>
    <w:bookmarkStart w:name="z353" w:id="339"/>
    <w:p>
      <w:pPr>
        <w:spacing w:after="0"/>
        <w:ind w:left="0"/>
        <w:jc w:val="both"/>
      </w:pPr>
      <w:r>
        <w:rPr>
          <w:rFonts w:ascii="Times New Roman"/>
          <w:b w:val="false"/>
          <w:i w:val="false"/>
          <w:color w:val="000000"/>
          <w:sz w:val="28"/>
        </w:rPr>
        <w:t>
      100.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районного (города областного значения) бюджета разрабатывает проект решения маслихата о районном (города областного значения) бюджете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p>
    <w:bookmarkEnd w:id="339"/>
    <w:bookmarkStart w:name="z354" w:id="340"/>
    <w:p>
      <w:pPr>
        <w:spacing w:after="0"/>
        <w:ind w:left="0"/>
        <w:jc w:val="both"/>
      </w:pPr>
      <w:r>
        <w:rPr>
          <w:rFonts w:ascii="Times New Roman"/>
          <w:b w:val="false"/>
          <w:i w:val="false"/>
          <w:color w:val="000000"/>
          <w:sz w:val="28"/>
        </w:rPr>
        <w:t>
      101.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340"/>
    <w:bookmarkStart w:name="z355" w:id="341"/>
    <w:p>
      <w:pPr>
        <w:spacing w:after="0"/>
        <w:ind w:left="0"/>
        <w:jc w:val="both"/>
      </w:pPr>
      <w:r>
        <w:rPr>
          <w:rFonts w:ascii="Times New Roman"/>
          <w:b w:val="false"/>
          <w:i w:val="false"/>
          <w:color w:val="000000"/>
          <w:sz w:val="28"/>
        </w:rPr>
        <w:t xml:space="preserve">
      Местный исполнительный орган района (города областного значения) одновременно с проектом районного (города областного значения) бюджета представляет документы и материалы согласно </w:t>
      </w:r>
      <w:r>
        <w:rPr>
          <w:rFonts w:ascii="Times New Roman"/>
          <w:b w:val="false"/>
          <w:i w:val="false"/>
          <w:color w:val="000000"/>
          <w:sz w:val="28"/>
        </w:rPr>
        <w:t>пункту 90</w:t>
      </w:r>
      <w:r>
        <w:rPr>
          <w:rFonts w:ascii="Times New Roman"/>
          <w:b w:val="false"/>
          <w:i w:val="false"/>
          <w:color w:val="000000"/>
          <w:sz w:val="28"/>
        </w:rPr>
        <w:t xml:space="preserve"> настоящих Правил.</w:t>
      </w:r>
    </w:p>
    <w:bookmarkEnd w:id="341"/>
    <w:bookmarkStart w:name="z356" w:id="342"/>
    <w:p>
      <w:pPr>
        <w:spacing w:after="0"/>
        <w:ind w:left="0"/>
        <w:jc w:val="both"/>
      </w:pPr>
      <w:r>
        <w:rPr>
          <w:rFonts w:ascii="Times New Roman"/>
          <w:b w:val="false"/>
          <w:i w:val="false"/>
          <w:color w:val="000000"/>
          <w:sz w:val="28"/>
        </w:rPr>
        <w:t>
      102. Бюджеты городов районного значения, села, поселка, сельского округа ежегодно разрабатываются на плановый период аппаратами акимов городов районного значения, села, поселка, сельского округа.</w:t>
      </w:r>
    </w:p>
    <w:bookmarkEnd w:id="342"/>
    <w:bookmarkStart w:name="z357" w:id="343"/>
    <w:p>
      <w:pPr>
        <w:spacing w:after="0"/>
        <w:ind w:left="0"/>
        <w:jc w:val="both"/>
      </w:pPr>
      <w:r>
        <w:rPr>
          <w:rFonts w:ascii="Times New Roman"/>
          <w:b w:val="false"/>
          <w:i w:val="false"/>
          <w:color w:val="000000"/>
          <w:sz w:val="28"/>
        </w:rPr>
        <w:t>
      103.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w:t>
      </w:r>
    </w:p>
    <w:bookmarkEnd w:id="343"/>
    <w:bookmarkStart w:name="z358" w:id="344"/>
    <w:p>
      <w:pPr>
        <w:spacing w:after="0"/>
        <w:ind w:left="0"/>
        <w:jc w:val="both"/>
      </w:pPr>
      <w:r>
        <w:rPr>
          <w:rFonts w:ascii="Times New Roman"/>
          <w:b w:val="false"/>
          <w:i w:val="false"/>
          <w:color w:val="000000"/>
          <w:sz w:val="28"/>
        </w:rPr>
        <w:t>
      104. Рассмотрение и определение проекта бюджета города районного значения, сел, поселков, сельских округов завершаются не позднее 15 октября текущего финансового года.</w:t>
      </w:r>
    </w:p>
    <w:bookmarkEnd w:id="344"/>
    <w:bookmarkStart w:name="z359" w:id="345"/>
    <w:p>
      <w:pPr>
        <w:spacing w:after="0"/>
        <w:ind w:left="0"/>
        <w:jc w:val="both"/>
      </w:pPr>
      <w:r>
        <w:rPr>
          <w:rFonts w:ascii="Times New Roman"/>
          <w:b w:val="false"/>
          <w:i w:val="false"/>
          <w:color w:val="000000"/>
          <w:sz w:val="28"/>
        </w:rPr>
        <w:t xml:space="preserve">
      105. Проект бюджета города районного значения, села, поселка, сельского округа на плановый период формируется отдельными приложениями по каждому году планового периода в соответствии со структурой, предусмотренной </w:t>
      </w:r>
      <w:r>
        <w:rPr>
          <w:rFonts w:ascii="Times New Roman"/>
          <w:b w:val="false"/>
          <w:i w:val="false"/>
          <w:color w:val="000000"/>
          <w:sz w:val="28"/>
        </w:rPr>
        <w:t>статьей 9</w:t>
      </w:r>
      <w:r>
        <w:rPr>
          <w:rFonts w:ascii="Times New Roman"/>
          <w:b w:val="false"/>
          <w:i w:val="false"/>
          <w:color w:val="000000"/>
          <w:sz w:val="28"/>
        </w:rPr>
        <w:t xml:space="preserve"> Кодекса, и единой бюджетной классификацией.</w:t>
      </w:r>
    </w:p>
    <w:bookmarkEnd w:id="345"/>
    <w:bookmarkStart w:name="z360" w:id="346"/>
    <w:p>
      <w:pPr>
        <w:spacing w:after="0"/>
        <w:ind w:left="0"/>
        <w:jc w:val="both"/>
      </w:pPr>
      <w:r>
        <w:rPr>
          <w:rFonts w:ascii="Times New Roman"/>
          <w:b w:val="false"/>
          <w:i w:val="false"/>
          <w:color w:val="000000"/>
          <w:sz w:val="28"/>
        </w:rPr>
        <w:t>
      106.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p>
    <w:bookmarkEnd w:id="346"/>
    <w:bookmarkStart w:name="z361" w:id="347"/>
    <w:p>
      <w:pPr>
        <w:spacing w:after="0"/>
        <w:ind w:left="0"/>
        <w:jc w:val="both"/>
      </w:pPr>
      <w:r>
        <w:rPr>
          <w:rFonts w:ascii="Times New Roman"/>
          <w:b w:val="false"/>
          <w:i w:val="false"/>
          <w:color w:val="000000"/>
          <w:sz w:val="28"/>
        </w:rPr>
        <w:t>
      107.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районный (города областного значения) маслихат не позднее 10 ноября текущего финансового года.</w:t>
      </w:r>
    </w:p>
    <w:bookmarkEnd w:id="347"/>
    <w:bookmarkStart w:name="z362" w:id="348"/>
    <w:p>
      <w:pPr>
        <w:spacing w:after="0"/>
        <w:ind w:left="0"/>
        <w:jc w:val="both"/>
      </w:pPr>
      <w:r>
        <w:rPr>
          <w:rFonts w:ascii="Times New Roman"/>
          <w:b w:val="false"/>
          <w:i w:val="false"/>
          <w:color w:val="000000"/>
          <w:sz w:val="28"/>
        </w:rPr>
        <w:t xml:space="preserve">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документы и материалы согласно </w:t>
      </w:r>
      <w:r>
        <w:rPr>
          <w:rFonts w:ascii="Times New Roman"/>
          <w:b w:val="false"/>
          <w:i w:val="false"/>
          <w:color w:val="000000"/>
          <w:sz w:val="28"/>
        </w:rPr>
        <w:t>пункту 90</w:t>
      </w:r>
      <w:r>
        <w:rPr>
          <w:rFonts w:ascii="Times New Roman"/>
          <w:b w:val="false"/>
          <w:i w:val="false"/>
          <w:color w:val="000000"/>
          <w:sz w:val="28"/>
        </w:rPr>
        <w:t xml:space="preserve"> настоящих Правил.</w:t>
      </w:r>
    </w:p>
    <w:bookmarkEnd w:id="348"/>
    <w:bookmarkStart w:name="z363" w:id="349"/>
    <w:p>
      <w:pPr>
        <w:spacing w:after="0"/>
        <w:ind w:left="0"/>
        <w:jc w:val="both"/>
      </w:pPr>
      <w:r>
        <w:rPr>
          <w:rFonts w:ascii="Times New Roman"/>
          <w:b w:val="false"/>
          <w:i w:val="false"/>
          <w:color w:val="000000"/>
          <w:sz w:val="28"/>
        </w:rPr>
        <w:t xml:space="preserve">
      108. Рассмотрение и отбор целевых трансфертов на развитие из местных бюджетов, передаваемых вышестоящими бюджетами в нижестоящие бюджеты, осуществляются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65" w:id="350"/>
    <w:p>
      <w:pPr>
        <w:spacing w:after="0"/>
        <w:ind w:left="0"/>
        <w:jc w:val="both"/>
      </w:pPr>
      <w:r>
        <w:rPr>
          <w:rFonts w:ascii="Times New Roman"/>
          <w:b w:val="false"/>
          <w:i w:val="false"/>
          <w:color w:val="000000"/>
          <w:sz w:val="28"/>
        </w:rPr>
        <w:t>
      Форма</w:t>
      </w:r>
    </w:p>
    <w:bookmarkEnd w:id="350"/>
    <w:bookmarkStart w:name="z366" w:id="351"/>
    <w:p>
      <w:pPr>
        <w:spacing w:after="0"/>
        <w:ind w:left="0"/>
        <w:jc w:val="left"/>
      </w:pPr>
      <w:r>
        <w:rPr>
          <w:rFonts w:ascii="Times New Roman"/>
          <w:b/>
          <w:i w:val="false"/>
          <w:color w:val="000000"/>
        </w:rPr>
        <w:t xml:space="preserve"> Лимиты расходов администраторов республиканских бюджетных программ</w:t>
      </w:r>
    </w:p>
    <w:bookmarkEnd w:id="351"/>
    <w:bookmarkStart w:name="z367" w:id="352"/>
    <w:p>
      <w:pPr>
        <w:spacing w:after="0"/>
        <w:ind w:left="0"/>
        <w:jc w:val="both"/>
      </w:pPr>
      <w:r>
        <w:rPr>
          <w:rFonts w:ascii="Times New Roman"/>
          <w:b w:val="false"/>
          <w:i w:val="false"/>
          <w:color w:val="000000"/>
          <w:sz w:val="28"/>
        </w:rPr>
        <w:t>
      _______________________________________________________________________________________ (наименование администратора бюджетных программ)</w:t>
      </w:r>
    </w:p>
    <w:bookmarkEnd w:id="352"/>
    <w:bookmarkStart w:name="z368" w:id="353"/>
    <w:p>
      <w:pPr>
        <w:spacing w:after="0"/>
        <w:ind w:left="0"/>
        <w:jc w:val="both"/>
      </w:pPr>
      <w:r>
        <w:rPr>
          <w:rFonts w:ascii="Times New Roman"/>
          <w:b w:val="false"/>
          <w:i w:val="false"/>
          <w:color w:val="000000"/>
          <w:sz w:val="28"/>
        </w:rPr>
        <w:t>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безусловные базовые расходы постоянного характера:</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текущие административные расходы;</w:t>
            </w:r>
          </w:p>
          <w:p>
            <w:pPr>
              <w:spacing w:after="20"/>
              <w:ind w:left="20"/>
              <w:jc w:val="both"/>
            </w:pPr>
            <w:r>
              <w:rPr>
                <w:rFonts w:ascii="Times New Roman"/>
                <w:b w:val="false"/>
                <w:i w:val="false"/>
                <w:color w:val="000000"/>
                <w:sz w:val="20"/>
              </w:rPr>
              <w:t>
безусловные базовые расходы согласно перечню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безусловных базовых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инициативы Президента Республики Казахстан и резерв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5"/>
    <w:p>
      <w:pPr>
        <w:spacing w:after="0"/>
        <w:ind w:left="0"/>
        <w:jc w:val="both"/>
      </w:pPr>
      <w:r>
        <w:rPr>
          <w:rFonts w:ascii="Times New Roman"/>
          <w:b w:val="false"/>
          <w:i w:val="false"/>
          <w:color w:val="000000"/>
          <w:sz w:val="28"/>
        </w:rPr>
        <w:t>
      Справочно:</w:t>
      </w:r>
    </w:p>
    <w:bookmarkEnd w:id="355"/>
    <w:bookmarkStart w:name="z372" w:id="356"/>
    <w:p>
      <w:pPr>
        <w:spacing w:after="0"/>
        <w:ind w:left="0"/>
        <w:jc w:val="both"/>
      </w:pPr>
      <w:r>
        <w:rPr>
          <w:rFonts w:ascii="Times New Roman"/>
          <w:b w:val="false"/>
          <w:i w:val="false"/>
          <w:color w:val="000000"/>
          <w:sz w:val="28"/>
        </w:rPr>
        <w:t>
      Резерв на инициативы Президента Республики Казахстан и резерв Правительства Республики Казахстан относятся только к Министерству финансов Республики Казахстан.</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74" w:id="357"/>
    <w:p>
      <w:pPr>
        <w:spacing w:after="0"/>
        <w:ind w:left="0"/>
        <w:jc w:val="both"/>
      </w:pPr>
      <w:r>
        <w:rPr>
          <w:rFonts w:ascii="Times New Roman"/>
          <w:b w:val="false"/>
          <w:i w:val="false"/>
          <w:color w:val="000000"/>
          <w:sz w:val="28"/>
        </w:rPr>
        <w:t>
      Форма</w:t>
      </w:r>
    </w:p>
    <w:bookmarkEnd w:id="357"/>
    <w:bookmarkStart w:name="z375" w:id="358"/>
    <w:p>
      <w:pPr>
        <w:spacing w:after="0"/>
        <w:ind w:left="0"/>
        <w:jc w:val="left"/>
      </w:pPr>
      <w:r>
        <w:rPr>
          <w:rFonts w:ascii="Times New Roman"/>
          <w:b/>
          <w:i w:val="false"/>
          <w:color w:val="000000"/>
        </w:rPr>
        <w:t xml:space="preserve"> Лимиты расходов администраторов местных бюджетных программ</w:t>
      </w:r>
    </w:p>
    <w:bookmarkEnd w:id="358"/>
    <w:bookmarkStart w:name="z376" w:id="359"/>
    <w:p>
      <w:pPr>
        <w:spacing w:after="0"/>
        <w:ind w:left="0"/>
        <w:jc w:val="both"/>
      </w:pPr>
      <w:r>
        <w:rPr>
          <w:rFonts w:ascii="Times New Roman"/>
          <w:b w:val="false"/>
          <w:i w:val="false"/>
          <w:color w:val="000000"/>
          <w:sz w:val="28"/>
        </w:rPr>
        <w:t>
      ____________________________________________________________________________________ (наименование администратора бюджетных программ)</w:t>
      </w:r>
    </w:p>
    <w:bookmarkEnd w:id="359"/>
    <w:bookmarkStart w:name="z377" w:id="360"/>
    <w:p>
      <w:pPr>
        <w:spacing w:after="0"/>
        <w:ind w:left="0"/>
        <w:jc w:val="both"/>
      </w:pPr>
      <w:r>
        <w:rPr>
          <w:rFonts w:ascii="Times New Roman"/>
          <w:b w:val="false"/>
          <w:i w:val="false"/>
          <w:color w:val="000000"/>
          <w:sz w:val="28"/>
        </w:rPr>
        <w:t>
      тысяч тенге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безусловные базовые расходы постоянного характера:</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текущие административные расходы;</w:t>
            </w:r>
          </w:p>
          <w:p>
            <w:pPr>
              <w:spacing w:after="20"/>
              <w:ind w:left="20"/>
              <w:jc w:val="both"/>
            </w:pPr>
            <w:r>
              <w:rPr>
                <w:rFonts w:ascii="Times New Roman"/>
                <w:b w:val="false"/>
                <w:i w:val="false"/>
                <w:color w:val="000000"/>
                <w:sz w:val="20"/>
              </w:rPr>
              <w:t>
безусловные базовые расходы согласно перечню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безусловных базовых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81" w:id="362"/>
    <w:p>
      <w:pPr>
        <w:spacing w:after="0"/>
        <w:ind w:left="0"/>
        <w:jc w:val="both"/>
      </w:pPr>
      <w:r>
        <w:rPr>
          <w:rFonts w:ascii="Times New Roman"/>
          <w:b w:val="false"/>
          <w:i w:val="false"/>
          <w:color w:val="000000"/>
          <w:sz w:val="28"/>
        </w:rPr>
        <w:t>
      Форма</w:t>
      </w:r>
    </w:p>
    <w:bookmarkEnd w:id="362"/>
    <w:bookmarkStart w:name="z382" w:id="363"/>
    <w:p>
      <w:pPr>
        <w:spacing w:after="0"/>
        <w:ind w:left="0"/>
        <w:jc w:val="left"/>
      </w:pPr>
      <w:r>
        <w:rPr>
          <w:rFonts w:ascii="Times New Roman"/>
          <w:b/>
          <w:i w:val="false"/>
          <w:color w:val="000000"/>
        </w:rPr>
        <w:t xml:space="preserve"> Перечень базовых расходов, по которым расчеты не представляются в составе бюджетного запроса ___________________________________________________________________ (наименование администратора бюджетных программ)</w:t>
      </w:r>
    </w:p>
    <w:bookmarkEnd w:id="363"/>
    <w:bookmarkStart w:name="z383" w:id="364"/>
    <w:p>
      <w:pPr>
        <w:spacing w:after="0"/>
        <w:ind w:left="0"/>
        <w:jc w:val="both"/>
      </w:pPr>
      <w:r>
        <w:rPr>
          <w:rFonts w:ascii="Times New Roman"/>
          <w:b w:val="false"/>
          <w:i w:val="false"/>
          <w:color w:val="000000"/>
          <w:sz w:val="28"/>
        </w:rPr>
        <w:t>
      тысяч тенге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подпрограммы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базовых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первый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второй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третий год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85" w:id="365"/>
    <w:p>
      <w:pPr>
        <w:spacing w:after="0"/>
        <w:ind w:left="0"/>
        <w:jc w:val="left"/>
      </w:pPr>
      <w:r>
        <w:rPr>
          <w:rFonts w:ascii="Times New Roman"/>
          <w:b/>
          <w:i w:val="false"/>
          <w:color w:val="000000"/>
        </w:rPr>
        <w:t xml:space="preserve"> Информация по финансовой обеспеченности предлагаемых натуральных норм</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натуральной нормы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Предлагаемая норма положенности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потребность по предлагаемым нормам положенности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на 1 января текущего финансового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приобретения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списанию в текущем финансовом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приобретение в текущем финансовом году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(графа 11 =(графа 4-((графа5-графа 8)+графа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12=графа 14+графа 16+графа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приобретение на 2-ой год планируемого планового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приобретение на 3-ий год планируемого планового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приобретение в следующем плановом периоде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(графа 17=графа 11-графа 13-графа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18=графа 12-графа 14-графа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367"/>
    <w:p>
      <w:pPr>
        <w:spacing w:after="0"/>
        <w:ind w:left="0"/>
        <w:jc w:val="left"/>
      </w:pPr>
      <w:r>
        <w:rPr>
          <w:rFonts w:ascii="Times New Roman"/>
          <w:b/>
          <w:i w:val="false"/>
          <w:color w:val="000000"/>
        </w:rPr>
        <w:t xml:space="preserve"> Агрегированная сводная информация по расходам республиканского бюджета по функциональной классификации расходов</w:t>
      </w:r>
    </w:p>
    <w:bookmarkEnd w:id="367"/>
    <w:bookmarkStart w:name="z390" w:id="368"/>
    <w:p>
      <w:pPr>
        <w:spacing w:after="0"/>
        <w:ind w:left="0"/>
        <w:jc w:val="both"/>
      </w:pPr>
      <w:r>
        <w:rPr>
          <w:rFonts w:ascii="Times New Roman"/>
          <w:b w:val="false"/>
          <w:i w:val="false"/>
          <w:color w:val="000000"/>
          <w:sz w:val="28"/>
        </w:rPr>
        <w:t>
      тысяч тенге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текущий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92" w:id="369"/>
    <w:p>
      <w:pPr>
        <w:spacing w:after="0"/>
        <w:ind w:left="0"/>
        <w:jc w:val="both"/>
      </w:pPr>
      <w:r>
        <w:rPr>
          <w:rFonts w:ascii="Times New Roman"/>
          <w:b w:val="false"/>
          <w:i w:val="false"/>
          <w:color w:val="000000"/>
          <w:sz w:val="28"/>
        </w:rPr>
        <w:t>
      Форма</w:t>
      </w:r>
    </w:p>
    <w:bookmarkEnd w:id="369"/>
    <w:bookmarkStart w:name="z393" w:id="370"/>
    <w:p>
      <w:pPr>
        <w:spacing w:after="0"/>
        <w:ind w:left="0"/>
        <w:jc w:val="left"/>
      </w:pPr>
      <w:r>
        <w:rPr>
          <w:rFonts w:ascii="Times New Roman"/>
          <w:b/>
          <w:i w:val="false"/>
          <w:color w:val="000000"/>
        </w:rPr>
        <w:t xml:space="preserve"> Агрегированная сводная информация по расходам республиканского бюджета по экономической классификации расходов</w:t>
      </w:r>
    </w:p>
    <w:bookmarkEnd w:id="370"/>
    <w:bookmarkStart w:name="z394" w:id="371"/>
    <w:p>
      <w:pPr>
        <w:spacing w:after="0"/>
        <w:ind w:left="0"/>
        <w:jc w:val="both"/>
      </w:pPr>
      <w:r>
        <w:rPr>
          <w:rFonts w:ascii="Times New Roman"/>
          <w:b w:val="false"/>
          <w:i w:val="false"/>
          <w:color w:val="000000"/>
          <w:sz w:val="28"/>
        </w:rPr>
        <w:t>
      тысяч тенге</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текущий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республиканского бюджета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товары и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396" w:id="372"/>
    <w:p>
      <w:pPr>
        <w:spacing w:after="0"/>
        <w:ind w:left="0"/>
        <w:jc w:val="both"/>
      </w:pPr>
      <w:r>
        <w:rPr>
          <w:rFonts w:ascii="Times New Roman"/>
          <w:b w:val="false"/>
          <w:i w:val="false"/>
          <w:color w:val="000000"/>
          <w:sz w:val="28"/>
        </w:rPr>
        <w:t>
      Форма</w:t>
      </w:r>
    </w:p>
    <w:bookmarkEnd w:id="372"/>
    <w:bookmarkStart w:name="z397" w:id="373"/>
    <w:p>
      <w:pPr>
        <w:spacing w:after="0"/>
        <w:ind w:left="0"/>
        <w:jc w:val="left"/>
      </w:pPr>
      <w:r>
        <w:rPr>
          <w:rFonts w:ascii="Times New Roman"/>
          <w:b/>
          <w:i w:val="false"/>
          <w:color w:val="000000"/>
        </w:rPr>
        <w:t xml:space="preserve"> Пояснительная записка администратора бюджетных программ</w:t>
      </w:r>
    </w:p>
    <w:bookmarkEnd w:id="373"/>
    <w:bookmarkStart w:name="z398" w:id="374"/>
    <w:p>
      <w:pPr>
        <w:spacing w:after="0"/>
        <w:ind w:left="0"/>
        <w:jc w:val="both"/>
      </w:pPr>
      <w:r>
        <w:rPr>
          <w:rFonts w:ascii="Times New Roman"/>
          <w:b w:val="false"/>
          <w:i w:val="false"/>
          <w:color w:val="000000"/>
          <w:sz w:val="28"/>
        </w:rPr>
        <w:t>
      1. На расходы администратора бюджетных программ по (количество) бюджетным программам, (количество) подпрограммам предусмотрено (общая сумма), в том числе по годам:</w:t>
      </w:r>
    </w:p>
    <w:bookmarkEnd w:id="374"/>
    <w:bookmarkStart w:name="z399" w:id="375"/>
    <w:p>
      <w:pPr>
        <w:spacing w:after="0"/>
        <w:ind w:left="0"/>
        <w:jc w:val="both"/>
      </w:pPr>
      <w:r>
        <w:rPr>
          <w:rFonts w:ascii="Times New Roman"/>
          <w:b w:val="false"/>
          <w:i w:val="false"/>
          <w:color w:val="000000"/>
          <w:sz w:val="28"/>
        </w:rPr>
        <w:t>
      плановый период – _____ тысяч тенге;</w:t>
      </w:r>
    </w:p>
    <w:bookmarkEnd w:id="375"/>
    <w:bookmarkStart w:name="z400" w:id="376"/>
    <w:p>
      <w:pPr>
        <w:spacing w:after="0"/>
        <w:ind w:left="0"/>
        <w:jc w:val="both"/>
      </w:pPr>
      <w:r>
        <w:rPr>
          <w:rFonts w:ascii="Times New Roman"/>
          <w:b w:val="false"/>
          <w:i w:val="false"/>
          <w:color w:val="000000"/>
          <w:sz w:val="28"/>
        </w:rPr>
        <w:t>
      плановый период – _____ тысяч тенге;</w:t>
      </w:r>
    </w:p>
    <w:bookmarkEnd w:id="376"/>
    <w:bookmarkStart w:name="z401" w:id="377"/>
    <w:p>
      <w:pPr>
        <w:spacing w:after="0"/>
        <w:ind w:left="0"/>
        <w:jc w:val="both"/>
      </w:pPr>
      <w:r>
        <w:rPr>
          <w:rFonts w:ascii="Times New Roman"/>
          <w:b w:val="false"/>
          <w:i w:val="false"/>
          <w:color w:val="000000"/>
          <w:sz w:val="28"/>
        </w:rPr>
        <w:t>
      плановый период – _____ тысяч тенге.</w:t>
      </w:r>
    </w:p>
    <w:bookmarkEnd w:id="377"/>
    <w:bookmarkStart w:name="z402" w:id="378"/>
    <w:p>
      <w:pPr>
        <w:spacing w:after="0"/>
        <w:ind w:left="0"/>
        <w:jc w:val="both"/>
      </w:pPr>
      <w:r>
        <w:rPr>
          <w:rFonts w:ascii="Times New Roman"/>
          <w:b w:val="false"/>
          <w:i w:val="false"/>
          <w:color w:val="000000"/>
          <w:sz w:val="28"/>
        </w:rPr>
        <w:t>
      2. В рамках бюджета, ориентированного на результат, деятельность администратора бюджетных программ будет реализовываться по (количество) направлениям плана развития государственного органа:</w:t>
      </w:r>
    </w:p>
    <w:bookmarkEnd w:id="378"/>
    <w:bookmarkStart w:name="z403" w:id="379"/>
    <w:p>
      <w:pPr>
        <w:spacing w:after="0"/>
        <w:ind w:left="0"/>
        <w:jc w:val="both"/>
      </w:pPr>
      <w:r>
        <w:rPr>
          <w:rFonts w:ascii="Times New Roman"/>
          <w:b w:val="false"/>
          <w:i w:val="false"/>
          <w:color w:val="000000"/>
          <w:sz w:val="28"/>
        </w:rPr>
        <w:t>
      1) …;</w:t>
      </w:r>
    </w:p>
    <w:bookmarkEnd w:id="379"/>
    <w:bookmarkStart w:name="z404" w:id="380"/>
    <w:p>
      <w:pPr>
        <w:spacing w:after="0"/>
        <w:ind w:left="0"/>
        <w:jc w:val="both"/>
      </w:pPr>
      <w:r>
        <w:rPr>
          <w:rFonts w:ascii="Times New Roman"/>
          <w:b w:val="false"/>
          <w:i w:val="false"/>
          <w:color w:val="000000"/>
          <w:sz w:val="28"/>
        </w:rPr>
        <w:t>
      2) …;</w:t>
      </w:r>
    </w:p>
    <w:bookmarkEnd w:id="380"/>
    <w:bookmarkStart w:name="z405" w:id="381"/>
    <w:p>
      <w:pPr>
        <w:spacing w:after="0"/>
        <w:ind w:left="0"/>
        <w:jc w:val="both"/>
      </w:pPr>
      <w:r>
        <w:rPr>
          <w:rFonts w:ascii="Times New Roman"/>
          <w:b w:val="false"/>
          <w:i w:val="false"/>
          <w:color w:val="000000"/>
          <w:sz w:val="28"/>
        </w:rPr>
        <w:t>
      3) ….</w:t>
      </w:r>
    </w:p>
    <w:bookmarkEnd w:id="381"/>
    <w:bookmarkStart w:name="z406" w:id="382"/>
    <w:p>
      <w:pPr>
        <w:spacing w:after="0"/>
        <w:ind w:left="0"/>
        <w:jc w:val="both"/>
      </w:pPr>
      <w:r>
        <w:rPr>
          <w:rFonts w:ascii="Times New Roman"/>
          <w:b w:val="false"/>
          <w:i w:val="false"/>
          <w:color w:val="000000"/>
          <w:sz w:val="28"/>
        </w:rPr>
        <w:t>
      3. Информация по направлению плана развития государственного органа, в том числе всего расходов по годам:</w:t>
      </w:r>
    </w:p>
    <w:bookmarkEnd w:id="382"/>
    <w:bookmarkStart w:name="z407" w:id="383"/>
    <w:p>
      <w:pPr>
        <w:spacing w:after="0"/>
        <w:ind w:left="0"/>
        <w:jc w:val="both"/>
      </w:pPr>
      <w:r>
        <w:rPr>
          <w:rFonts w:ascii="Times New Roman"/>
          <w:b w:val="false"/>
          <w:i w:val="false"/>
          <w:color w:val="000000"/>
          <w:sz w:val="28"/>
        </w:rPr>
        <w:t>
      плановый период – _____ тысяч тенге;</w:t>
      </w:r>
    </w:p>
    <w:bookmarkEnd w:id="383"/>
    <w:bookmarkStart w:name="z408" w:id="384"/>
    <w:p>
      <w:pPr>
        <w:spacing w:after="0"/>
        <w:ind w:left="0"/>
        <w:jc w:val="both"/>
      </w:pPr>
      <w:r>
        <w:rPr>
          <w:rFonts w:ascii="Times New Roman"/>
          <w:b w:val="false"/>
          <w:i w:val="false"/>
          <w:color w:val="000000"/>
          <w:sz w:val="28"/>
        </w:rPr>
        <w:t>
      плановый период – _____ тысяч тенге;</w:t>
      </w:r>
    </w:p>
    <w:bookmarkEnd w:id="384"/>
    <w:bookmarkStart w:name="z409" w:id="385"/>
    <w:p>
      <w:pPr>
        <w:spacing w:after="0"/>
        <w:ind w:left="0"/>
        <w:jc w:val="both"/>
      </w:pPr>
      <w:r>
        <w:rPr>
          <w:rFonts w:ascii="Times New Roman"/>
          <w:b w:val="false"/>
          <w:i w:val="false"/>
          <w:color w:val="000000"/>
          <w:sz w:val="28"/>
        </w:rPr>
        <w:t>
      плановый период – _____ тысяч тенге.</w:t>
      </w:r>
    </w:p>
    <w:bookmarkEnd w:id="385"/>
    <w:bookmarkStart w:name="z410" w:id="386"/>
    <w:p>
      <w:pPr>
        <w:spacing w:after="0"/>
        <w:ind w:left="0"/>
        <w:jc w:val="both"/>
      </w:pPr>
      <w:r>
        <w:rPr>
          <w:rFonts w:ascii="Times New Roman"/>
          <w:b w:val="false"/>
          <w:i w:val="false"/>
          <w:color w:val="000000"/>
          <w:sz w:val="28"/>
        </w:rPr>
        <w:t>
      1) Расходы по бюджетной программе/подпрограмме предусмотрены (общая сумма), в том числе по годам:</w:t>
      </w:r>
    </w:p>
    <w:bookmarkEnd w:id="386"/>
    <w:bookmarkStart w:name="z411" w:id="387"/>
    <w:p>
      <w:pPr>
        <w:spacing w:after="0"/>
        <w:ind w:left="0"/>
        <w:jc w:val="both"/>
      </w:pPr>
      <w:r>
        <w:rPr>
          <w:rFonts w:ascii="Times New Roman"/>
          <w:b w:val="false"/>
          <w:i w:val="false"/>
          <w:color w:val="000000"/>
          <w:sz w:val="28"/>
        </w:rPr>
        <w:t>
      плановый период – _____ тысяч тенге;</w:t>
      </w:r>
    </w:p>
    <w:bookmarkEnd w:id="387"/>
    <w:bookmarkStart w:name="z412" w:id="388"/>
    <w:p>
      <w:pPr>
        <w:spacing w:after="0"/>
        <w:ind w:left="0"/>
        <w:jc w:val="both"/>
      </w:pPr>
      <w:r>
        <w:rPr>
          <w:rFonts w:ascii="Times New Roman"/>
          <w:b w:val="false"/>
          <w:i w:val="false"/>
          <w:color w:val="000000"/>
          <w:sz w:val="28"/>
        </w:rPr>
        <w:t>
      плановый период – _____ тысяч тенге;</w:t>
      </w:r>
    </w:p>
    <w:bookmarkEnd w:id="388"/>
    <w:bookmarkStart w:name="z413" w:id="389"/>
    <w:p>
      <w:pPr>
        <w:spacing w:after="0"/>
        <w:ind w:left="0"/>
        <w:jc w:val="both"/>
      </w:pPr>
      <w:r>
        <w:rPr>
          <w:rFonts w:ascii="Times New Roman"/>
          <w:b w:val="false"/>
          <w:i w:val="false"/>
          <w:color w:val="000000"/>
          <w:sz w:val="28"/>
        </w:rPr>
        <w:t>
      плановый период – _____ тысяч тенге;</w:t>
      </w:r>
    </w:p>
    <w:bookmarkEnd w:id="389"/>
    <w:bookmarkStart w:name="z414" w:id="390"/>
    <w:p>
      <w:pPr>
        <w:spacing w:after="0"/>
        <w:ind w:left="0"/>
        <w:jc w:val="both"/>
      </w:pPr>
      <w:r>
        <w:rPr>
          <w:rFonts w:ascii="Times New Roman"/>
          <w:b w:val="false"/>
          <w:i w:val="false"/>
          <w:color w:val="000000"/>
          <w:sz w:val="28"/>
        </w:rPr>
        <w:t>
      а) цель бюджетной программы/подпрограммы;</w:t>
      </w:r>
    </w:p>
    <w:bookmarkEnd w:id="390"/>
    <w:bookmarkStart w:name="z415" w:id="391"/>
    <w:p>
      <w:pPr>
        <w:spacing w:after="0"/>
        <w:ind w:left="0"/>
        <w:jc w:val="both"/>
      </w:pPr>
      <w:r>
        <w:rPr>
          <w:rFonts w:ascii="Times New Roman"/>
          <w:b w:val="false"/>
          <w:i w:val="false"/>
          <w:color w:val="000000"/>
          <w:sz w:val="28"/>
        </w:rPr>
        <w:t>
      б) направления расходов бюджетной программы/подпрограммы;</w:t>
      </w:r>
    </w:p>
    <w:bookmarkEnd w:id="391"/>
    <w:bookmarkStart w:name="z416" w:id="392"/>
    <w:p>
      <w:pPr>
        <w:spacing w:after="0"/>
        <w:ind w:left="0"/>
        <w:jc w:val="both"/>
      </w:pPr>
      <w:r>
        <w:rPr>
          <w:rFonts w:ascii="Times New Roman"/>
          <w:b w:val="false"/>
          <w:i w:val="false"/>
          <w:color w:val="000000"/>
          <w:sz w:val="28"/>
        </w:rPr>
        <w:t>
      в) эффект (результат) от реализации бюджетной программы/подпрограммы;</w:t>
      </w:r>
    </w:p>
    <w:bookmarkEnd w:id="392"/>
    <w:bookmarkStart w:name="z417" w:id="393"/>
    <w:p>
      <w:pPr>
        <w:spacing w:after="0"/>
        <w:ind w:left="0"/>
        <w:jc w:val="both"/>
      </w:pPr>
      <w:r>
        <w:rPr>
          <w:rFonts w:ascii="Times New Roman"/>
          <w:b w:val="false"/>
          <w:i w:val="false"/>
          <w:color w:val="000000"/>
          <w:sz w:val="28"/>
        </w:rPr>
        <w:t>
      2) …;</w:t>
      </w:r>
    </w:p>
    <w:bookmarkEnd w:id="393"/>
    <w:bookmarkStart w:name="z418" w:id="394"/>
    <w:p>
      <w:pPr>
        <w:spacing w:after="0"/>
        <w:ind w:left="0"/>
        <w:jc w:val="both"/>
      </w:pPr>
      <w:r>
        <w:rPr>
          <w:rFonts w:ascii="Times New Roman"/>
          <w:b w:val="false"/>
          <w:i w:val="false"/>
          <w:color w:val="000000"/>
          <w:sz w:val="28"/>
        </w:rPr>
        <w:t>
      3) ….</w:t>
      </w:r>
    </w:p>
    <w:bookmarkEnd w:id="394"/>
    <w:bookmarkStart w:name="z419" w:id="395"/>
    <w:p>
      <w:pPr>
        <w:spacing w:after="0"/>
        <w:ind w:left="0"/>
        <w:jc w:val="both"/>
      </w:pPr>
      <w:r>
        <w:rPr>
          <w:rFonts w:ascii="Times New Roman"/>
          <w:b w:val="false"/>
          <w:i w:val="false"/>
          <w:color w:val="000000"/>
          <w:sz w:val="28"/>
        </w:rPr>
        <w:t xml:space="preserve">
      Пояснительная записка, содержит информацию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2 статьи 90 Кодекса.</w:t>
      </w:r>
    </w:p>
    <w:bookmarkEnd w:id="395"/>
    <w:bookmarkStart w:name="z420" w:id="396"/>
    <w:p>
      <w:pPr>
        <w:spacing w:after="0"/>
        <w:ind w:left="0"/>
        <w:jc w:val="both"/>
      </w:pPr>
      <w:r>
        <w:rPr>
          <w:rFonts w:ascii="Times New Roman"/>
          <w:b w:val="false"/>
          <w:i w:val="false"/>
          <w:color w:val="000000"/>
          <w:sz w:val="28"/>
        </w:rPr>
        <w:t>
      Справочно:</w:t>
      </w:r>
    </w:p>
    <w:bookmarkEnd w:id="396"/>
    <w:bookmarkStart w:name="z421" w:id="397"/>
    <w:p>
      <w:pPr>
        <w:spacing w:after="0"/>
        <w:ind w:left="0"/>
        <w:jc w:val="both"/>
      </w:pPr>
      <w:r>
        <w:rPr>
          <w:rFonts w:ascii="Times New Roman"/>
          <w:b w:val="false"/>
          <w:i w:val="false"/>
          <w:color w:val="000000"/>
          <w:sz w:val="28"/>
        </w:rPr>
        <w:t>
      По пункту 1 пояснительной записки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 имеющихся проблем;</w:t>
      </w:r>
    </w:p>
    <w:bookmarkEnd w:id="397"/>
    <w:bookmarkStart w:name="z422" w:id="398"/>
    <w:p>
      <w:pPr>
        <w:spacing w:after="0"/>
        <w:ind w:left="0"/>
        <w:jc w:val="both"/>
      </w:pPr>
      <w:r>
        <w:rPr>
          <w:rFonts w:ascii="Times New Roman"/>
          <w:b w:val="false"/>
          <w:i w:val="false"/>
          <w:color w:val="000000"/>
          <w:sz w:val="28"/>
        </w:rPr>
        <w:t>
      Пункт 2 пояснительной записки заполняются администраторами бюджетных программ, которые разрабатывают планы развития государственного органа.</w:t>
      </w:r>
    </w:p>
    <w:bookmarkEnd w:id="398"/>
    <w:bookmarkStart w:name="z423" w:id="399"/>
    <w:p>
      <w:pPr>
        <w:spacing w:after="0"/>
        <w:ind w:left="0"/>
        <w:jc w:val="both"/>
      </w:pPr>
      <w:r>
        <w:rPr>
          <w:rFonts w:ascii="Times New Roman"/>
          <w:b w:val="false"/>
          <w:i w:val="false"/>
          <w:color w:val="000000"/>
          <w:sz w:val="28"/>
        </w:rPr>
        <w:t>
      Кроме того, при разработке пояснительной записки необходимо придерживаться следующих параметров: размер шрифта 14 (Times New Roman) через 1 межстрочный интервал, отступ 1,25 сантиметра, поля не менее: левое – 2,5 сантиметра; правое – 1,5 сантиметра; верхнее – 2,5 сантиметра; нижнее – 2,5 сантиметра. Наименование бюджетной программы выделить жирным шрифтом и курсивом, а подпрограммы – курсивом.</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425" w:id="400"/>
    <w:p>
      <w:pPr>
        <w:spacing w:after="0"/>
        <w:ind w:left="0"/>
        <w:jc w:val="both"/>
      </w:pPr>
      <w:r>
        <w:rPr>
          <w:rFonts w:ascii="Times New Roman"/>
          <w:b w:val="false"/>
          <w:i w:val="false"/>
          <w:color w:val="000000"/>
          <w:sz w:val="28"/>
        </w:rPr>
        <w:t>
      Форма</w:t>
      </w:r>
    </w:p>
    <w:bookmarkEnd w:id="400"/>
    <w:bookmarkStart w:name="z426" w:id="401"/>
    <w:p>
      <w:pPr>
        <w:spacing w:after="0"/>
        <w:ind w:left="0"/>
        <w:jc w:val="left"/>
      </w:pPr>
      <w:r>
        <w:rPr>
          <w:rFonts w:ascii="Times New Roman"/>
          <w:b/>
          <w:i w:val="false"/>
          <w:color w:val="000000"/>
        </w:rPr>
        <w:t xml:space="preserve"> Информация администратора бюджетных программ по проекту республиканского бюджета</w:t>
      </w:r>
    </w:p>
    <w:bookmarkEnd w:id="401"/>
    <w:bookmarkStart w:name="z427" w:id="402"/>
    <w:p>
      <w:pPr>
        <w:spacing w:after="0"/>
        <w:ind w:left="0"/>
        <w:jc w:val="both"/>
      </w:pPr>
      <w:r>
        <w:rPr>
          <w:rFonts w:ascii="Times New Roman"/>
          <w:b w:val="false"/>
          <w:i w:val="false"/>
          <w:color w:val="000000"/>
          <w:sz w:val="28"/>
        </w:rPr>
        <w:t>
      тысяч тенге</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за два отчетных финансовых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текущий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w:t>
            </w:r>
            <w:r>
              <w:br/>
            </w:r>
            <w:r>
              <w:rPr>
                <w:rFonts w:ascii="Times New Roman"/>
                <w:b w:val="false"/>
                <w:i w:val="false"/>
                <w:color w:val="000000"/>
                <w:sz w:val="20"/>
              </w:rPr>
              <w:t>бюджета</w:t>
            </w:r>
          </w:p>
        </w:tc>
      </w:tr>
    </w:tbl>
    <w:bookmarkStart w:name="z429" w:id="403"/>
    <w:p>
      <w:pPr>
        <w:spacing w:after="0"/>
        <w:ind w:left="0"/>
        <w:jc w:val="both"/>
      </w:pPr>
      <w:r>
        <w:rPr>
          <w:rFonts w:ascii="Times New Roman"/>
          <w:b w:val="false"/>
          <w:i w:val="false"/>
          <w:color w:val="000000"/>
          <w:sz w:val="28"/>
        </w:rPr>
        <w:t>
      Форма</w:t>
      </w:r>
    </w:p>
    <w:bookmarkEnd w:id="403"/>
    <w:bookmarkStart w:name="z430" w:id="404"/>
    <w:p>
      <w:pPr>
        <w:spacing w:after="0"/>
        <w:ind w:left="0"/>
        <w:jc w:val="left"/>
      </w:pPr>
      <w:r>
        <w:rPr>
          <w:rFonts w:ascii="Times New Roman"/>
          <w:b/>
          <w:i w:val="false"/>
          <w:color w:val="000000"/>
        </w:rPr>
        <w:t xml:space="preserve"> Предложение на оказание государственных услуг в форме государственного задания</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31" w:id="405"/>
    <w:p>
      <w:pPr>
        <w:spacing w:after="0"/>
        <w:ind w:left="0"/>
        <w:jc w:val="both"/>
      </w:pPr>
      <w:r>
        <w:rPr>
          <w:rFonts w:ascii="Times New Roman"/>
          <w:b w:val="false"/>
          <w:i w:val="false"/>
          <w:color w:val="000000"/>
          <w:sz w:val="28"/>
        </w:rPr>
        <w:t>
      продолжение таблицы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республиканской бюджетной программы, в рамках которой предлагается</w:t>
            </w:r>
            <w:r>
              <w:rPr>
                <w:rFonts w:ascii="Times New Roman"/>
                <w:b w:val="false"/>
                <w:i w:val="false"/>
                <w:color w:val="000000"/>
                <w:sz w:val="20"/>
              </w:rPr>
              <w:t xml:space="preserve"> </w:t>
            </w:r>
            <w:r>
              <w:rPr>
                <w:rFonts w:ascii="Times New Roman"/>
                <w:b/>
                <w:i w:val="false"/>
                <w:color w:val="000000"/>
                <w:sz w:val="20"/>
              </w:rPr>
              <w:t>выполнение государственного задания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бюджетных средств на плановый период, планируемая на выполнение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32" w:id="406"/>
    <w:p>
      <w:pPr>
        <w:spacing w:after="0"/>
        <w:ind w:left="0"/>
        <w:jc w:val="both"/>
      </w:pPr>
      <w:r>
        <w:rPr>
          <w:rFonts w:ascii="Times New Roman"/>
          <w:b w:val="false"/>
          <w:i w:val="false"/>
          <w:color w:val="000000"/>
          <w:sz w:val="28"/>
        </w:rPr>
        <w:t>
      продолжение таблицы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выполнения государственного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 необходимости и подтверждение целесообразности и эффективности оказания государственной услуги, с указанием целей и задач на достижение которых направлено государственное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Планируемые показатели прямых и конечных результатов, показателей качества и эффективности выполнения государственного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2025 года № 208</w:t>
            </w:r>
          </w:p>
        </w:tc>
      </w:tr>
    </w:tbl>
    <w:bookmarkStart w:name="z434" w:id="407"/>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407"/>
    <w:bookmarkStart w:name="z435" w:id="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9950);</w:t>
      </w:r>
    </w:p>
    <w:bookmarkEnd w:id="408"/>
    <w:bookmarkStart w:name="z436"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10593);</w:t>
      </w:r>
    </w:p>
    <w:bookmarkEnd w:id="409"/>
    <w:bookmarkStart w:name="z437" w:id="4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10839);</w:t>
      </w:r>
    </w:p>
    <w:bookmarkEnd w:id="410"/>
    <w:bookmarkStart w:name="z438" w:id="4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ноября 2015 года № 566 "О внесении изменений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12419);</w:t>
      </w:r>
    </w:p>
    <w:bookmarkEnd w:id="411"/>
    <w:bookmarkStart w:name="z439" w:id="4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ноября 2015 года № 579 "О внесении изменений и дополнений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12447);</w:t>
      </w:r>
    </w:p>
    <w:bookmarkEnd w:id="412"/>
    <w:bookmarkStart w:name="z440" w:id="4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августа 2017 года № 506 "О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15723);</w:t>
      </w:r>
    </w:p>
    <w:bookmarkEnd w:id="413"/>
    <w:bookmarkStart w:name="z441" w:id="4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ноября 2017 года № 689 "О внесении изменения и дополнения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16125);</w:t>
      </w:r>
    </w:p>
    <w:bookmarkEnd w:id="414"/>
    <w:bookmarkStart w:name="z442" w:id="4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Приказ </w:t>
      </w:r>
      <w:r>
        <w:rPr>
          <w:rFonts w:ascii="Times New Roman"/>
          <w:b w:val="false"/>
          <w:i w:val="false"/>
          <w:color w:val="000000"/>
          <w:sz w:val="28"/>
        </w:rPr>
        <w:t>Министра финансов Республики Казахстан от 7 июня 2017 года № 372 "О внесении изменения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15308);</w:t>
      </w:r>
    </w:p>
    <w:bookmarkEnd w:id="415"/>
    <w:bookmarkStart w:name="z443" w:id="4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августа 2017 года № 507 "О внесении изменения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15768);</w:t>
      </w:r>
    </w:p>
    <w:bookmarkEnd w:id="416"/>
    <w:bookmarkStart w:name="z444" w:id="4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января 2018 года № 19 "О внесении изменений и дополнения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16302);</w:t>
      </w:r>
    </w:p>
    <w:bookmarkEnd w:id="417"/>
    <w:bookmarkStart w:name="z445" w:id="4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приказа Министра финансов Республики Казахстан от 18 января 2018 года № 36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16311);</w:t>
      </w:r>
    </w:p>
    <w:bookmarkEnd w:id="418"/>
    <w:bookmarkStart w:name="z446" w:id="4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января 2018 года № 60 "О внесении изменений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16326);</w:t>
      </w:r>
    </w:p>
    <w:bookmarkEnd w:id="419"/>
    <w:bookmarkStart w:name="z447" w:id="4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(зарегистрирован в Реестре государственной регистрации нормативных правовых актов под № 16409);</w:t>
      </w:r>
    </w:p>
    <w:bookmarkEnd w:id="420"/>
    <w:bookmarkStart w:name="z448" w:id="4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сентября 2018 года № 839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17465);</w:t>
      </w:r>
    </w:p>
    <w:bookmarkEnd w:id="421"/>
    <w:bookmarkStart w:name="z449" w:id="4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372 "О внесении изменения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18609);</w:t>
      </w:r>
    </w:p>
    <w:bookmarkEnd w:id="422"/>
    <w:bookmarkStart w:name="z450" w:id="4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5 января 2020 года № 1457 "О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19863);</w:t>
      </w:r>
    </w:p>
    <w:bookmarkEnd w:id="423"/>
    <w:bookmarkStart w:name="z451" w:id="4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января 2020 года № 51 "О внесении изменений и дополнений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19921);</w:t>
      </w:r>
    </w:p>
    <w:bookmarkEnd w:id="424"/>
    <w:bookmarkStart w:name="z452" w:id="4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марта 2020 года № 254 "О внесении изменения и дополнения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20129);</w:t>
      </w:r>
    </w:p>
    <w:bookmarkEnd w:id="425"/>
    <w:bookmarkStart w:name="z453" w:id="4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2021 года № 28 "О внесении изменений и дополнения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22097);</w:t>
      </w:r>
    </w:p>
    <w:bookmarkEnd w:id="426"/>
    <w:bookmarkStart w:name="z454" w:id="4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марта 2021 года № 197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22326);</w:t>
      </w:r>
    </w:p>
    <w:bookmarkEnd w:id="427"/>
    <w:bookmarkStart w:name="z455" w:id="4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марта 2021 года № 211 "О внесении изменений и дополнения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22341);</w:t>
      </w:r>
    </w:p>
    <w:bookmarkEnd w:id="428"/>
    <w:bookmarkStart w:name="z456" w:id="42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2021 года № 265 "О внесении изменений в 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лимитов на новые инициативы"" (зарегистрирован в Реестре государственной регистрации нормативных правовых актов под № 22414);</w:t>
      </w:r>
    </w:p>
    <w:bookmarkEnd w:id="429"/>
    <w:bookmarkStart w:name="z457" w:id="4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ноября 2021 года № 1192 "О внесении изменений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25282);</w:t>
      </w:r>
    </w:p>
    <w:bookmarkEnd w:id="430"/>
    <w:bookmarkStart w:name="z458" w:id="4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февраля 2022 года № 111 "О внесении изменений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26719);</w:t>
      </w:r>
    </w:p>
    <w:bookmarkEnd w:id="431"/>
    <w:bookmarkStart w:name="z459" w:id="4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марта 2022 года № 249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27069);</w:t>
      </w:r>
    </w:p>
    <w:bookmarkEnd w:id="432"/>
    <w:bookmarkStart w:name="z460" w:id="4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марта 2022 года № 296 "О внесении изменений и дополнений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27241);</w:t>
      </w:r>
    </w:p>
    <w:bookmarkEnd w:id="433"/>
    <w:bookmarkStart w:name="z461" w:id="43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марта 2022 года № 297 "О внесении изменений и дополнения в некоторые приказы Министра финансов Республики Казахстан"" (зарегистрирован в Реестре государственной регистрации нормативных правовых актов под № 27184);</w:t>
      </w:r>
    </w:p>
    <w:bookmarkEnd w:id="434"/>
    <w:bookmarkStart w:name="z462" w:id="43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апреля 2022 года № 425 "О внесении изменений в приказ Министра финансов Республики Казахстан от 31 октября 2014 года № 470 "Об утверждении Правил разработки проектов местных бюджетов"" (зарегистрированный в Реестре государственной регистрации нормативных правовых актов под № 27699);</w:t>
      </w:r>
    </w:p>
    <w:bookmarkEnd w:id="435"/>
    <w:bookmarkStart w:name="z463" w:id="43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5 июля 2022 года № 666 "О внесении изменений в приказ Министра финансов Республики Казахстан от 25 февраля 2015 года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28723);</w:t>
      </w:r>
    </w:p>
    <w:bookmarkEnd w:id="436"/>
    <w:bookmarkStart w:name="z464" w:id="43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5 января 2023 года № 4 "О внесении изменений в приказы Министра финансов Республики Казахстан от 24 ноября 2014 года № 511 "Об утверждении Правил составления и представления бюджетной заявки" и от 8 февраля 2018 года № 140 "Об утверждении Правил определения лимитов расходов администраторов бюджетных программ"" (зарегистрирован в Реестре государственной регистрации нормативных правовых актов под № 31608);</w:t>
      </w:r>
    </w:p>
    <w:bookmarkEnd w:id="437"/>
    <w:bookmarkStart w:name="z465" w:id="4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11 января 2023 года № 19 "О внесении изменений в приказ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31675);</w:t>
      </w:r>
    </w:p>
    <w:bookmarkEnd w:id="438"/>
    <w:bookmarkStart w:name="z466" w:id="4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января 2023 года № 70 "О внесении изменения в приказ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31804);</w:t>
      </w:r>
    </w:p>
    <w:bookmarkEnd w:id="439"/>
    <w:bookmarkStart w:name="z467" w:id="44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7 февраля 2023 года № 141 "О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31865);</w:t>
      </w:r>
    </w:p>
    <w:bookmarkEnd w:id="440"/>
    <w:bookmarkStart w:name="z468" w:id="44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16 мая 2023 года № 509 "О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32529);</w:t>
      </w:r>
    </w:p>
    <w:bookmarkEnd w:id="441"/>
    <w:bookmarkStart w:name="z469" w:id="4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30 июня 2023 года № 726 "Об утверждении Правил разработки натуральных норм" (зарегистрирован в Реестре государственной регистрации нормативных правовых актов под № 33015).</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