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3d7d" w14:textId="d553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 апреля 2020 года № 101 "Об утверждении Правил оказания государственной услуги "Выдача лицензии для занятия деятельностью по распространению теле-, радиоканалов"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24 апреля 2025 года № 193-НҚ. Зарегистрирован в Министерстве юстиции Республики Казахстан 28 апреля 2025 года № 36031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 апреля 2020 года № 101 "Об утверждении Правил оказания государственной услуги "Выдача лицензии для занятия деятельностью по распространению теле-, радиоканалов" (зарегистрирован в Реестре государственной регистрации нормативных правовых актов за № 20296)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для занятия деятельностью по распространению теле-, радиоканалов",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физические и (или) юридические лица осуществляющие деятельность предоставления услуг в области масс-медиа на территории Республики Казахстан (далее – услугополучатель) направляют услугодателю через веб-портал "электронного правительства" www.egov.kz, www.elicense.kz (далее – Портал),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документы указанные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(двух) рабочих дней с момента регистрации документов, проверяет содержание заявления и полноту представленных документов, а также предоставленную квитанцию на правильность заполнения реквизитов.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или его заместителей уполномоченного органа и направляет заявителю в личный кабинет Портала.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услуги.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уведомляет услугополучателя о заслушивании не менее чем за 3 (три) рабочих дня до завершения срока оказания государственной услуги.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лицензию для занятия деятельностью по распространению теле-, радиоканалов либо мотивированный отказ в оказании государственной услуги.".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