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382e" w14:textId="1773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апреля 2025 года № 180. Зарегистрирован в Министерстве юстиции Республики Казахстан 28 апреля 2025 года № 36029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2025 года № 180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Казахстан, Фондом компенсации потерпевшим, Фондом поддержки инфраструктуры образования, Специальным государственным фондом и бюджетами государств - членов Евразийского экономического союза" (зарегистрирован в Реестре государственной регистрации нормативных правовых актов под № 9760).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30 сентября 2014 года № 420 "О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9845).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ноября 2014 года № 485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9909).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ноября 2014 года № 495 "О внесении изменения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под № 9963).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декабря 2014 года № 541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9956).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2014 года № 577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10101).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января 2015 года № 37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10167).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24 февраля 2015 года № 114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10338).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марта 2015 года № 169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10468).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апреля 2015 года № 269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10732).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2015 года № 306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11274).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4 августа 2015 года № 430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11900).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1 сентября 2015 года № 460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12048).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сентября 2015 года № 486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12131).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октября 2015 года № 520 "О внесении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12273).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2015 года № 615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12378).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декабря 2015 года № 629 "О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12433).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6 января 2016 года № 1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12937).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января 2016 года № 41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13055).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февраля 2016 года № 85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13450).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марта 2016 года № 115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13451).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29 марта 2016 года № 145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13641).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мая 2016 года № 229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13711).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20 мая 2016 года № 243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13806).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июня 2016 года № 288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13803).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25 июля 2016 года № 390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14008).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августа 2016 года № 440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14145).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октября 2016 года № 522 "О внесении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14288).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октября 2016 года № 541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14320).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24 октября 2016 года № 560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14364).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октября 2016 года № 574 "О внесении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14458).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ноября 2016 года № 593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14420).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ноября 2016 года № 607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14473).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декабря 2016 года № 632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14495).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22 февраля 2017 года № 126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14849).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апреля 2017 года № 264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15103).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июля 2017 года № 432 "О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15470).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августа 2017 года № 481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15479).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августа 2017 года № 514 "О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15708).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августа 2017 года № 515 "О внесении изменения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под № 15682).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22 сентября 2017 года № 567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15869).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сентября 2017 года № 575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15780).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октября 2017 года № 631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15971).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2017 года № 670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15999).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141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16397).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февраля 2018 года № 238 "О внесении изменений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16392).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265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16419).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марта 2018 года № 326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16478).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марта 2018 года № 336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16574).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мая 2018 года № 513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16880).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июня 2018 года № 565 "О внесении изменений в приказ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 в Реестре государственной регистрации нормативных правовых актов под № 17101).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июня 2018 года № 624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17161).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23 июля 2018 года № 698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17225).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 и дополнения, утвержденного приказом Министра финансов Республики Казахстан от 21 сентября 2018 года № 839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17465).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ноября 2018 года № 979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17715).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2018 года № 1072 "О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17925).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2018 года № 1093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17970).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февраля 2019 года № 76 "О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18271).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26 февраля 2019 года № 138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18351).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18 апреля 2019 года № 356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18556).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30 мая 2019 года № 512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18760).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21 июня 2019 года № 614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18885).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 – Министра Республики Казахстан – Министра финансов Республики Казахстан от 11 июля 2019 года № 708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19014).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20 августа 2019 года № 901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19269).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 сентября 2019 года № 947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19328).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16 октября 2019 года № 1147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19493).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5 ноября 2019 года № 1224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19558).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11 декабря 2019 года № 1370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19722).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31 января 2020 года № 89 "О внесении изменения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19951).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10 марта 2020 года № 239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20101).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 – Министра Республики Казахстан – Министра финансов Республики Казахстан от 31 марта 2020 года № 337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20230).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6 апреля 2020 года № 360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20326).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10 апреля 2020 года № 378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20367).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12 мая 2020 года № 475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20623).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августа 2020 года № 711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21062).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августа 2020 года № 771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21118).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сентября 2020 года № 874 "О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21227).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ноября 2020 года № 1062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21591).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ноября 2020 года № 1120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21670).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14 декабря 2020 года № 1195 "О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21789).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15 декабря 2020 года № 1207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21827).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февраля 2021 года № 114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22224).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марта 2021 года № 180 "О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22291).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2021 года № 289 "О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22453).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2021 года № 430 "О внесении изменения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22698).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31 мая 2021 года № 506 "О внесении изменений и дополнений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22882).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июля 2021 года № 641 "О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Казахстан"" (зарегистрирован в Реестре государственной регистрации нормативных правовых актов под № 23289).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