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dd7c" w14:textId="ea8d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автомобильной дороги (участка) общего пользования республиканского значения Балхаш – Бурылбайтал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22 апреля 2025 года № 134. Зарегистрирован в Министерстве юстиции Республики Казахстан 25 апреля 2025 года № 36022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Балхаш – Бурылбайтал километр (далее – км) 1864+000 – км 1955+000 (M-36) автомобильной дороги общего пользования республиканского значения I-б категории граница Российской Федерации (на Екатеринбург) – Алматы (далее – платная дорога (участок) используется на платной основе;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автомобильная дорога "Балхаш – Караганда – Каркаралинск – Аягоз – Талдыкорган – Коктал – Чунджа – Кокпек – Алматы – Курты – Бурылбайтал";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пункт платной дороги (участка) – км 1864+000, конечный пункт платной дороги (участка) – км 1955+000;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пересечений платной дороги (участка) с другими автомобильными дорогами и примыканий к другим автомобильным дорогам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классификация платной дороги (участка) – категория I-б основные параметры платной дороги (участка):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– не менее 3,75 метра;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– 2 полосы в обоих направлениях;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протяженность платной дороги (участка) – 91 км;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ставки платы за проезд по платной автомобильной дороге (участку)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прилегающих населенных пунктов, не имеющих альтернативного проезда по другой автомобильной дороге,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использования платной дороги (участка) на платной основе – 20 лет.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2025 года № 134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(участка) с другими автомобильными дорогами и примыканий к другим автомобильным дорогам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 и примыканий километр (далее-км) +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 1869+088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Торангалык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 1874+965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Шубартубек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 1888+913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"Гольфстрим"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 1909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Гульшат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 1955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Тасарал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Балхаш – Бурылбайтал км 1864+000 – км 1955+000 (M-36) автомобильной дороги общего пользования республиканского значения I-б категории граница Российской Федерации (на Екатеринбург) – Алматы (далее – платная дорога (участок)):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прицепам, седельные тягачи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1864+000 - км 1888+000 (24 км)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1888+000 - км 1912+100 (24 км 100 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1912+100 – км 1955+000 (42 км 900 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(91 км)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0,8138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абонентская плата – плата за проезд по платным участкам, установленная уполномоченным государственным органом в области автомобильных дорог, на определенный период времени для местных автотранспортных средств, зарегистрированных в населенных пунктах, прилегающих к платному участку при перемещении за пределами одного района в виде абонемента сроком на месяц или на год;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абонентская плата устанавливается для местного автотранспорта в зависимости от типа автотранспортного средства и грузоподъемности: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месяц (30 календарных дней):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год (365 календарных дней):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отрезок дороги платного участка, имеющий свою протяженность и определенную ставку платы за проезд в зависимости от грузоподъемности и типа автотранспортного средства;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предварительная оплата – денежные средства, зачисленные пользователем на лицевой счет или на счет государственного регистрационного номерного знака автотранспортного средства до въезда на платный участок, сумма, которой достаточна для оплаты проезда;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автотранспорт – автотранспортное средство, зарегистрированный в установленном порядке на административно-территориальной единице (район области), прилегающей к платному участку при перемещении за пределами одного района.</w:t>
      </w:r>
    </w:p>
    <w:bookmarkEnd w:id="29"/>
    <w:p>
      <w:pPr>
        <w:spacing w:after="0"/>
        <w:ind w:left="0"/>
        <w:jc w:val="both"/>
      </w:pPr>
      <w:bookmarkStart w:name="z37" w:id="30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 -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прилегающих населенных пунктов, не имеющих альтернативного проезда по другой автомобильной дороге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администрация город Балхаш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Торангалык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Шубартубек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"Гольфстрим"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Гульшат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Тасарал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