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54a" w14:textId="5ec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22 апреля 2025 года № 200. Зарегистрирован в Министерстве юстиции Республики Казахстан 24 апреля 2025 года № 36016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высшего образования (далее – ГОСО)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