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e5c3" w14:textId="724e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 и приказ Председателя Агентства Республики Казахстан по делам государственной службы от 15 января 2024 года № 13 "О некоторых вопросах отбора на государственную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23 апреля 2025 года № 67. Зарегистрирован в Министерстве юстиции Республики Казахстан 24 апреля 2025 года № 36012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14939)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</w:t>
      </w:r>
      <w:r>
        <w:rPr>
          <w:rFonts w:ascii="Times New Roman"/>
          <w:b w:val="false"/>
          <w:i w:val="false"/>
          <w:color w:val="000000"/>
          <w:sz w:val="28"/>
        </w:rPr>
        <w:t>Временных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проведения конкурса на занятие административной государственной должности корпуса "Б" в интегрированной информационной системе, утвержденных вышеназванным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целях определения соответствия кандидата условиям поступления на государственную службу, системой запрашивается информация из информационных систем государственного органа, осуществляющего стратегические, регулирующие, контрольно-надзорные, реализационные и разрешительные функции в области охраны и надзора за здоровьем граждан и государственного органа по формированию правовой статистики и ведению специальных учетов.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исключается на любом этапе отбора в случае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15 января 2024 года № 13 "О некоторых вопросах отбора на государственную службу" (зарегистрирован в Реестре государственной регистрации нормативных правовых актов за № 33909) следующие изменения: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занятия административных государственных должностей корпуса "Б" без проведения конкурса, утвержденных вышеназванным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Основаниями отказа в согласовании уполномоченным органом или его территориальным подразделением являются: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кандидата предъявляемым квалификационным требованиям;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обоснованной критики со стороны общества в действиях (бездействии) и поведении кандидата, негативных публикаций в средствах массовой информации, подтвержденных аудио, видео и иными материалами;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неудовлетворительная оценка деятельности государственного служащего за предыдущий (последний) квартал;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административной ответственности за правонарушения, посягающие на общественный порядок и нравственность;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возбужденного дела об административном правонарушении по результатам проверки, проведенной в порядке, установленном законодательством;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кандидата неснятого дисциплинарного взыскания или не прекращенного в отношении кандидата дисциплинарного дела;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несоответствие условиям поступления на государственную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после его официального опубликования.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