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a3434" w14:textId="87a34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индустрии и инфраструктурного развития Республики Казахстан от 27 мая 2022 года № 301 "Об утверждении Правил и требований к проведению досмотра пассажиров и лиц, посещающих объекты транспортной инфраструктуры, вещей, находящихся при них, в том числе ручной клади и багажа"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Республики Казахстан от 21 апреля 2025 года № 127. Зарегистрирован в Министерстве юстиции Республики Казахстан 22 апреля 2025 года № 36006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27 мая 2022 года № 301 "Об утверждении Правил и требований к проведению досмотра пассажиров и лиц, посещающих объекты транспортной инфраструктуры, вещей, находящихся при них, в том числе ручной клади и багажа" (зарегистрирован в Реестре государственной регистрации нормативных правовых актов за № 28298)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требованиях к проведению досмотра пассажиров и лиц, посещающих объекты транспортной инфраструктуры, вещей, находящихся при них, в том числе ручной клади и багажа,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работник досмотра № 1 проверяет документы, удостоверяющие личность либо электронный документ из сервиса цифровых документов пассажиров и посетителей (при объявлении высокого ("оранжевого") и критического ("красного") уровня угрозы);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пассажиров и посетителей на досмотр в порядке, исключающем скопление их в пункте досмотра;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предлагает предъявить вещества и предметы, запрещенные к перевозке; направляет пассажиров и посетителей для прохождения через стационарный металлообнаружитель (металлодетектор);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предлагает выложить имеющиеся металлические предметы, электронные и электрические устройства, фото-, киноаппаратуру;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предлагает разместить ручную кладь, багаж и иные предметы на конвейер рентгено-телевизионной установки, следит за правильным расположением вещей на нем, регулирует загрузку конвейера, информирует работника досмотра № 2 о необходимости остановки конвейера рентгено-телевизионной установки;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личном досмотре пассажиров;".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автомобильного транспорта и транспортного контроля Министерства транспорта Республики Казахстан в установленном законодательством порядке обеспечить: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 после его официального опубликования.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транспорта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Аблалиев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