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0789" w14:textId="ff50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21 апреля 2025 года № 128. Зарегистрирован в Министерстве юстиции Республики Казахстан 22 апреля 2025 года № 36005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исполняющего обязанности Министра по инвестициям и развитию Республики Казахстан, в которые вносятся изменения и дополнения.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128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исполняющего обязанности Министра по инвестициям и развитию Республики Казахстан, в которые вносятся изменения и дополнения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 (зарегистрированный в Реестре государственной регистрации нормативных правовых актов за № 10400) следующие изменения и дополнения: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 из соответствующих государственных информационных систем через шлюз "электронного правительства.";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регистрации судна в Государственном судовом реестре заявитель направляет услугодателю посредством портала "электронного правительства" (далее – портал)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1), с приложением документов в соответствии с Перечнем основных требований к оказанию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 основных требований к оказанию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Услугодатель в течение 2 (двух)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представлении услугополучателем полного пакета документов услугодатель вносит в Государственный судовой реестр запись о регистрации и выдает судовое свидетельство, либо дубликат судового свидетельства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Судовое свидетельство);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об исключении судна из Государственного судового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Справка об исключении судна из Государственного судового реестра);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оснований для отказа предусмотренных в пункте 10 Перечня основных требований к оказанию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реестре", дает мотивированный отказ по форме согласно приложению 3-1 к настоящим Правилам и направляет его через портал в форме электронного документа в личный кабинет услугополучателя.";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Для регистрации судна в Реестре арендованных иностранных судов заявитель направляет заявление по форме, согласно заявлению 1 посредством портала с приложением документов в соответствии с Перечнем основных требований к оказанию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Услугодатель в течение 2 (двух)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представления услугополучателем полного пакета документов услугодатель вносит в Реестр арендованных иностранных судов запись о регистрации выдает Свидетельство о временном предоставлении права плавания под Государственным флагом Республики Казахстан иностранному судну,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оснований для отказа предусмотренных в пункте 10 Перечня основных требований к оказанию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судов", дает мотивированный отказ по форме согласно приложению 3-1 к настоящим Правилам и направляет его через портал в форме электронного документа в личный кабинет услугополучателя.";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Для регистрации маломерных судов и прав на них заявитель направляет заявление, по форме согласно заявлению 3, посредством портала с приложением документов в соответствии с Перечнем основных требований к оказанию государственной услуги "Государственная регистрация маломерных судов и прав на них"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"Государственная регистрация маломерных судов и прав на них").";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Услугодатель в течение 2 (двух)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представления услугополучателем полного пакета документов услугодатель вносит в Судовую книгу запись о регистрации выдает судовой билет, либо дубликат судового билета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Судовой билет);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об исключении судна из Судовой книги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Справка об исключении судна из Судовой книги);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оснований для отказа предусмотренных в пункте 10 Перечня основных требований к оказанию государственной услуги "Государственная регистрация маломерных судов и прав на них", дает мотивированный отказ по форме согласно приложению 3-1 к настоящим Правилам и направляет его через портал в форме электронного документа в личный кабинет услугополучателя.";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"86. Для государственной регистрации ипотеки судна, маломерного судна, строящегося судна заявитель направляет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5), посредством портала с приложением документов в соответствии с Перечнем основных требований к оказанию государственной услуги "Государственная регистрация ипотеки судна, маломерного судна, строящегося судна"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"Государственная регистрация ипотеки судна, маломерного судна, строящегося судна").";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Услугодатель в течение 1 (одного) рабочего дня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представления услугополучателем полного пакета документов выдает свидетельство о государственной регистрации ипотеки судна, либо свидетельство о государственной регистрации ипотеки маломерного судна, либо свидетельство о государственной регистрации ипотеки судна (строящегося судна) (далее – Свидетельство об ипотеке), либо дубликат свидетельства о государственной регистрации ипотеки судна, либо дубликат свидетельства о государственной регистрации ипотеки маломерного судна, либо дубликат свидетельства о государственной регистрации ипотеки судна (строящегося судна)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лист к свидетельству о государственной регистрации ипотеки судна, либо дополнительный лист к свидетельству о государственной регистрации ипотеки маломерного судна, либо дополнительный лист к свидетельству о государственной регистрации ипотеки судна (строящегося судна)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Дополнительные листы);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прекращении ипотеки судна, информацию о прекращении ипотеки маломерного судна, либо информацию о прекращении ипотеки судна (строящегося судна)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Информация о прекращении ипотеки);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оснований для отказа предусмотренных в пункте 10 Перечня основных требований к оказанию государственной услуги "Государственная регистрация ипотеки судна, маломерного судна, строящегося судна", дает мотивированный отказ по форме согласно приложению 3-1 к настоящим Правилам и направляет его через портал в форме электронного документа в личный кабинет услугополучателя.";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обжалования оказания государственных услуг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случае несогласия с результатами оказанных государственных услуг услугополучатель обращается с жалобой услугодателю, должностному лицу, чье решение, действие (бездействие) обжалуются.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(зарегистрированный в Реестре государственной регистрации нормативных правовых актов за № 11234) следующие изменения: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утвержденные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357 "Об утверждении Правил выдачи и ведения судовых документов для судов, осуществляющих судоходство по внутренним водным путям" (зарегистрированный в Реестре государственной регистрации нормативных правовых актов за № 11093) следующие изменение: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путям, утвержденные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(зарегистрированный в Реестре государственной регистрации нормативных правовых актов за № 11528) следующие изменение: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утвержденные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него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судов внутреннего водного плавания,</w:t>
      </w:r>
      <w:r>
        <w:br/>
      </w:r>
      <w:r>
        <w:rPr>
          <w:rFonts w:ascii="Times New Roman"/>
          <w:b/>
          <w:i w:val="false"/>
          <w:color w:val="000000"/>
        </w:rPr>
        <w:t>судов плавания "река-море" и прав на них в Государственном судовом реестре"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регистрация судов внутреннего водного плавания, судов плавания "река-море" и прав на них в Государственном судовом реестре".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дубликат судового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Государственного судового реестра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Судовое свидетельство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Дубликат судового свидетельства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Справка об исключении судна из Государственного судового реестра,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государственную регистрацию, перерегистрацию речных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государственную регистрацию – 15 месячных расчетных показателей (далее – МРП), на день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перерегистрацию – 7,5 МРП, на день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документа, удостоверяющего государственную регистрацию – 3,75 МРП,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освобождения от уплаты в соответствии с законодательством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исключении судна из Государственного судового реестра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регистрация и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судового свидетельства при регистрации и перерегистрации судов внутреннего водного плавания и судов плавания "река-море" 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одного из следующих правоустанавливающих документов, являющихся основанием государственной регистрации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изданные государственными органами в пределах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 другие сделки в отношении судна, совершенные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на наследство, вступившее в законную силу решение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документы, подтверждающие право собственности на судно.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операции, 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5-1,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Казахстан", к заявлению о государственной регистрации судна и прав на него прилагается 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перерегистрации судна физическим лицом к документам указанных в подпункте 1) дополнительно прилагается электронная копия документа, подтверждающий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документа, подтверждающий право на освобождение от его уплаты;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судового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судового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справка об исключении судна из Государственного судового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исключения судна из Государственного судового реестра, погибших или пропавших без вести, конструктивно погибших, утративших качество судна в результате перестройки или других изменений, переставшего находится в собственности государства, граждан и негосударственных юридических лиц Республики Казахстан, зарегистрированных в порядке, установленном законодательством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документов, подтверждающие факты, изложенные в заявлении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него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 және көліктік бақылау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облысы (қаласы) бойынша көліктік 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инспекциясы" республикалық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08200" cy="226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"Инспекция транспортного контроля по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 Комитета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транспортного контроля Министерства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заявления)</w:t>
      </w:r>
    </w:p>
    <w:bookmarkStart w:name="z13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"Инспекция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Республики Казахстан" отказывает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для отказа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(руководителя территориального органа Комитета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транспортного контроля Министерства транспорта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 "____" __________________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руководителя территориального органа Комитета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транспортного контроля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него</w:t>
            </w:r>
          </w:p>
        </w:tc>
      </w:tr>
    </w:tbl>
    <w:bookmarkStart w:name="z13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арендованных судов внутреннего водного плавания</w:t>
      </w:r>
      <w:r>
        <w:br/>
      </w:r>
      <w:r>
        <w:rPr>
          <w:rFonts w:ascii="Times New Roman"/>
          <w:b/>
          <w:i w:val="false"/>
          <w:color w:val="000000"/>
        </w:rPr>
        <w:t>и судов плавания "река-море" в реестре арендованных иностранных судов"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регистрация арендованных судов внутреннего водного плавания и судов плавания "река-море" в реестре арендованных иностранных судов".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временном предоставлении права плавания под флагом Республики Казахстан иностранному судну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государственную регистрацию арендованных судов внутреннего водного плавания и судов плавания "река-море" оплачивается в местный бюджет по месту осуществления регистрации, ставка сбора установлена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"О налогах и других обязательных платежах в бюджет (Налоговый кодекс)" и составляет пятнадцатикратный месячный расчетный показатель, действующий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 Министерства транспорта Республики Казахстан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судна в Реестре иностранных арендованных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1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одного из следующих правоустанавливающих документов, являющихся основанием государственной регистрации судна: акты, изданные государственными органами в пределах их компетенции; договоры и другие сделки в отношении судна, совершенные в соответствии с законодательством Республики Казахстан; свидетельство о праве на наследство; вступившее в законную силу решение суда; иные документы, подтверждающие право собственности на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договора аренды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письменного разрешения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документа, выданного компетентными властями иностранного государства, в котором судно зарегистрировано непосредственно до смены флага,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 При проведении операции, 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 (далее – Закон о банках и банковской деятельности), к заявлению о государственной регистрации судна и прав на него прилагается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него). При проведении операции, 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5-1,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 и банковской деятельности, к заявлению о государственной регистрации судна и прав на него прилагается договор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него</w:t>
            </w:r>
          </w:p>
        </w:tc>
      </w:tr>
    </w:tbl>
    <w:bookmarkStart w:name="z1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маломерных судов и прав на них"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регистрация маломерных судов и прав на них".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дубликат судового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Судовой книги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через: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Судовой билет,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дубликат судового билета, справка об исключении судна из Судовой книги,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ответ об отказе. Форма предоставления результата оказания государственной услуги: электронная. 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Платно: 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государственную 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маломерных судов мощностью свыше 50 лошадиных сил (37 кВт) – 3 месячных расчетных показателя (далее – МРП); самоходных маломерных судов мощностью до 50 лошадиных сил (37 кВт) – 2 МРП; несамоходных маломерных судов – 1,5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маломерных судов мощностью свыше 50 лошадиных сил (37 кВт) – 1,5 МРП; самоходных маломерных судов мощностью до 50 лошадиных сил (37 кВт) – 1 МРП; несамоходных маломерных судов – 0,75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документа, удостоверяющего государственную 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маломерных судов мощностью свыше 50 лошадиных сил (37 кВт) – 0,75 МРП; самоходных маломерных судов мощностью до 50 лошадиных сил (37 кВт) – 0,5 МРП; несамоходных маломерных судов – 0,38 МРП. 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 Бесплатно: Справка об исключении судна из Судовой книги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регистрация 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правоустанавливающего документа, являющегося основанием государственной регистрации маломерного судна и прав на него; электронная копия судового билета или другого документа с отметкой о снятии судна с учета, если оно было ранее зарегистрировано в органах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свидетельствующего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 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операции, предусмотренной подпунктом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Казахстан", к заявлению о государственной регистрации маломерного судна и прав на него должны быть приложены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судового билета; электронная копия документа, подтверждающего основания для перерегистрации маломерного судна, в случае, если в результате происшествия или по другой причине маломерное судно перестает соответствовать сведениям, ранее внесенным в судовую книгу; электронная копия документа, подтверждающего оплату в бюджет суммы сбора за перерегистрацию маломерного судна, за исключением случаев оплаты сбора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дубликат судового билета 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справка об исключении судна из Судовой книги 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судового билета раннее выданные в бумажной форме до 2018 года 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при утере судового билета в заявлении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указываются обстоятельства утери судового билета.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него</w:t>
            </w:r>
          </w:p>
        </w:tc>
      </w:tr>
    </w:tbl>
    <w:bookmarkStart w:name="z1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ипотеки судна, маломерного судна, строящегося судна"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регистрация ипотеки судна, маломерного судна, строящегося судна".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свидетельства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дубликата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выдача дополнительного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выдача информации о прекращении ипотеки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Свидетельство о государственной регистрации ипотеки судна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Дубликат свидетельства о государственной регистрации ипотеки судна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Дополнительный лист к свидетельству о государственной регистрации ипотеки судна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Выдача информации о прекращении ипотеки судна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Свидетельство о государственной регистрации ипотеки маломерного судна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6.Дубликат свидетельства о государственной регистрации ипотеки маломерного судна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Дополнительный лист к свидетельству о государственной регистрации ипотеки маломерного судна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Выдача информации о прекращении ипотеки маломерного судна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Свидетельство о государственной регистрации ипотеки судна (строящегося судна); дубликат свидетельства о государственной регистрации ипотеки судна (строящегося судна)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Дополнительный лист к свидетельству о государственной регистрации ипотеки судна (строящегося судна)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Выдача информации о прекращении ипотеки судна (строящегося судна) или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государственную регистрацию ипотеки судна, маломерного судна, строящегося судна и выдачу дубликата документа, удостоверяющего государственную регистрацию судна, маломерного судна, строящегося судна осуществляется по ставкам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физических лиц – 1 (один)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юридических лиц – 5 (пять)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документа – 0,5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Великой Отечественной войны и приравненные к ним лица,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 с инвалидностью, а также одного из родителей лица с инвалидностью с детства, репатрианты (оралманы) до приобретения гражданства Республики Казахстан освобождаются от оплаты сбора за государственную регистрацию ипотеки судна, маломерного судна, строящегося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дополнительного листа и информация о прекращении ипотеки судна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свидетельства о государственной регистрации и дубликата свидетельства для получения свидетельства о государственной регистрации ипотеки судно, либо дубликата свидетельства о государственной регистрации ипотеки судна, либо свидетельства о государственной регистрации ипотеки маломерного судна, либо дубликата свидетельства о государственной регистрации ипотеки маломерного судна, либо свидетельства о государственной регистрации ипотеки судна (строящегося судна), либо дубликата свидетельства о государственной регистрации ипотеки судна (строящегося судна):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(в зависимости от необходимого для услугополучателя результата оказания государственной услуги)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договора об ипотеке судна, маломерного судна, строящегося судна с указанными в таком договоре копиями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подтверждающий уплату в бюджет суммы сбора за государственную регистрацию ипотеки судна,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дополнительного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дополнительного листа к свидетельству о государственной регистрации ипотеки судна, либо дополнительного листа к свидетельству о государственной регистрации ипотеки маломерного судна, либо дополнительного листа к свидетельству о государственной регистрации ипотеки судна (строящегося судна):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(в зависимости от необходимого для услугополучателя результата оказания государственной услуги)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дополнительного соглашения к договору об ипотеке судна, маломерного судна, строящегося судна с указанными в таком дополнительном соглашении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выдача информации о прекращении ипотеки судна для получения информации о прекращении ипотеки судна, либо информации о прекращении ипотеки маломерного судна, либо информации о прекращении ипотеки судна (строящегося судна)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(в зависимости от необходимого для услугополучателя результата оказания государственной услуги)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 о погашении ипотеки судна, маломерного судна, строящегося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проведении операции, 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Казахстан", к заявлению прилагаются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требования.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дипломирования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командного состава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"Дипломирование лиц командного состава судов"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"Дипломирование лиц командного состава судов".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профессионального диплома.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профессионального диплома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профессионального диплома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Профессиональный диплом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Дубликат профессионального диплома или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документах: удостоверяющих личность; заключение медицинской комиссии о пригодности к работе на судне; подтверждающих стаж плавания; о высшем или послесреднем образовании (диплом) услугополучателя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 высшем или послесреднем образовании (диплома) (предоставляется если документ выдан до 2019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стаж плавания (предоставляется в случае работы в организациях не зарегистрированных в Республике Казахстан и в случае отсутствия в Единой системе учета трудовых договоров);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заключения медицинской комиссии о пригодности к работе на судне (медицинская справка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(предоставляется в случае отсутствия в Информационной системе амбулаторно-поликлинической помощи);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профессионального диплома: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ЭЦП,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дипломируемым,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Разрешительными требованиями и перечнем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результат проверки теоретических знаний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дипломирования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командного состава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"Аттестация лиц командного состава судов"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"Аттестация лиц командного состава судов".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Справка о прохождении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справки о прохождении аттестации.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справки о прохождении аттестации лиц командного состава судов оказания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справки о прохождении аттестации лиц командного состава судов оказания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Справка о прохождении аттестации для лиц командного состава судов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Дубликат справки о прохождении аттестации для лиц командного состава судов или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 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 удостоверяющих личность и заключение медицинской комиссии о пригодности к работе на судне услугополучателя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справка о прохождении аттестации: для получения справки о прохождении аттестации для лиц командного состава судов: 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электронная копия профессионального диплома; электронная копия заключения медицинской комиссии о пригодности к работе на судне (медицинская справка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(предоставляется в случае отсутствия в Информационной системе амбулаторно-поликлинической помощи);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справки о прохождении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справки о прохождении аттестации для лиц командного состава судов: заявление в форме электронного документа, удостоверенного ЭЦП, по форме, согласно приложению 5 к настоящим Правилам, с изложением обстоятельств и причин утери или порчи.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настоящими Правилами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на тестировании оценки "не зачет";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ведения судовых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</w:tbl>
    <w:bookmarkStart w:name="z2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минимальном составе экипажа судна"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свидетельства о минимальном составе экипажа судна".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осуществляется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минимальном составе экипажа судна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портал: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утвержденного штатного расписания экипажа, соответствующего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под № 10788). При направлении документов посредством портала, они удостоверяются электронной цифровой подписью (далее – ЭЦП)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Несоответствии услугополучателя и (или) представленных материалов, объектов, данных и сведений, необходимых для оказания государственной услуги,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Единый контакт-центр по вопросам оказания государственных услуг: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маломерным судном</w:t>
            </w:r>
          </w:p>
        </w:tc>
      </w:tr>
    </w:tbl>
    <w:bookmarkStart w:name="z31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на право управления самоходным маломерным судном"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удостоверения на право управления самоходным маломерным судном".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удостоверения на право управления самоходным маломерным судном;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дубликата удостоверения на право управления самоходным маломерным судном;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Выдача удостоверения на право управления самоходным маломерным судном в случае истечения срока действия ранее выданного удостоверения;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"Выдача удостоверения на право управления самоходным маломерным судном в связи с изменением района плавания и (или) типа судна".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–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в Государственную корпорацию – 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Государственную корпорацию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Удостоверение на право управления самоходным маломерным судном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Дубликат удостоверения на право управления самоходным маломерным судном,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 настоящим правилам или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Выдача результата государственной услуги в бумажном виде осуществляется через выбранный отдел государственной корпорации.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документов через веб-портал "электронного правительства", результат государственной услуги в виде мотивированного отказа направляется в личный кабинет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документах, удостоверяющих личность услугополучателя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 об окончании учебного заведения по судоводительской специальности либо свидетельство (справка) об окончании курсов по подготовке судоводителей маломерных судов, состоящих на учете в местных исполнительных органах,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являются действительными до истечения срока действия свидетельства (справки) об окончании курсов по подготовке судоводителей маломерных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справку по форме 073/у,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медицинская справка по форме 073/у);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дубликата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фотография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(или) типа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выданное удостоверение на право управления самоходными маломерными судами;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"выдача удостоверения на право управления самоходным маломерным судном в связи с изменением района плавания и (или) типа судна":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выданное удостоверение на право управления самоходными маломерными судами;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услугополучателя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диплома об окончании учебного заведения по судоводительской специальности либо свидетельства (справки) об окончании курсов по подготовке судоводителей маломерных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2,5x3,5 сантиметров (предоставляются в Государственную корпорацию при успешной сдаче экзамена);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дубликата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услугополучателя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фотографии размером 2,5x3,5 сантиметров (предоставляются в Государственную корпорацию в день подачи документов на веб-портал "электронного правительства");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(или) типа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услугополучателя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цветные фотографии размером 2,5x3,5 сантиметров (предоставляются в Государственную корпорацию в день подачи документов на веб-портал "электронного правительства").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"выдача удостоверения на право управления самоходным маломерным судном в связи с изменением района плавания и (или) типа судна":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услугополучателя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цветные фотографии размером 2,5x3,5 сантиметров (предоставляются в Государственную корпорацию в день подачи документов на веб-портал "электронного правительства").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заявителя и (или) представленных материалов, объектов, данных и сведений, необходимых для оказания государственной услуги, требованиям, установленных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