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2a64b" w14:textId="582a6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постановки на учет нуждающихся в жилище граждан Республики Казахстан, кандасов, в электронную базу "Центр обеспечения жилищем"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промышленности и строительства Республики Казахстан от 17 апреля 2025 года № 130. Зарегистрирован в Министерстве юстиции Республики Казахстан 21 апреля 2025 года № 36002.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24.05.2025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10-32) </w:t>
      </w:r>
      <w:r>
        <w:rPr>
          <w:rFonts w:ascii="Times New Roman"/>
          <w:b w:val="false"/>
          <w:i w:val="false"/>
          <w:color w:val="000000"/>
          <w:sz w:val="28"/>
        </w:rPr>
        <w:t>статьи 10-2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постановки на учет нуждающихся в жилище граждан Республики Казахстан, кандасов, в электронную базу "Центр обеспечения жилищем".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27 декабря 2023 года № 168 "Об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фонде" (Зарегистрирован в Реестре государственной регистрации нормативных правовых актов за № 33835);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промышленности и строительства Республики Казахстан от 18 июня 2024 года № 223 "О внесении изменения и дополнения в приказ министра промышленности и строительства Республики Казахстан от 27 декабря 2023 года № 168 "Об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фонде" (Зарегистрирован в Реестре государственной регистрации нормативных правовых актов за № 34525).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24 мая 2025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Кажкенов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2025 года № 130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постановки на учет нуждающихся в жилище граждан Республики Казахстан, кандасов в электронную базу "Центр обеспечения жилищем"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постановки на учет нуждающихся в жилище граждан Республики Казахстан, кандасов в электронную базу "Центр обеспечения жилищем" (далее – Правила) разработаны в соответствии с подпунктом 10-32) </w:t>
      </w:r>
      <w:r>
        <w:rPr>
          <w:rFonts w:ascii="Times New Roman"/>
          <w:b w:val="false"/>
          <w:i w:val="false"/>
          <w:color w:val="000000"/>
          <w:sz w:val="28"/>
        </w:rPr>
        <w:t>статьи 10-2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и определяют порядок постановки на учет нуждающихся в жилище граждан Республики Казахстан, кандасов в электронную базу "Центр обеспечения жилищем".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Информация о порядке оказания государственных услуг и внесенных изменениях и (или) дополнениях в подзаконные нормативные правовые акты, определяющие порядок оказания государственной услуги, направляется в Государственную корпорацию и Единый контакт-центра в течение трех рабочих дней с даты их утверждения или изменения, согласно подпункту 13)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Правилах используются основные понятия: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единая республиканская электронная база – электронная база данных, содержащая сведения о гражданах Республики Казахстан, кандасах, поставленных на учет нуждающихся в жилище местными исполнительными органами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услугополучатель – гражданин Республики Казахстан, кандасы, признанный нуждающимся в жилище в соответствии с требованием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подавший заявление на постановку на учет нуждающихся в жилище в электронную базу "Центр обеспечения жилищем";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услугодатель – жилищный строительный сберегательный банк, обладающий статусом национального института развития, осуществляющий постановку на учет нуждающихся в жилище граждан Республики Казахстан, кандасов в электронную базу "Центр обеспечения жилищем",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кандас – этнический казах и (или) члены его семьи казахской национальности, ранее не состоявшие в гражданстве Республики Казахстан, получившие соответствующий статус в порядке, установленном уполномоченным органом по вопросам миграции населения;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объект информатизации "электронная база "Центр обеспечения жилищем"" (далее - Объект информатизации) – электронная база данных, содержащая сведения о гражданах Республики Казахстан, кандасах, поставленных на учет нуждающихся в жилище жилищным строительным сберегательным банком, обладающим статусом национального института развития, в порядке, определенном настоящим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– центральный исполнительный орган, осуществляющий руководство и межотраслевую координацию в сфере жилищных отношений и жилищно-коммунального хозяйства;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постановки на учет нуждающихся в жилище граждан Республики Казахстан, кандасов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Постановка на учет нуждающихся в жилище осуществляется централизованно посредством Объекта информатизации.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постановки на учет нуждающихся в жилище в Объект информатизации Услугополучатель посредством ЭЦП, авторизуется на интернет - ресурсе Услугодателя и открывает свой личный кабинет, в котором подает заявку.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постановке граждан Республики Казахстан, кандасов на учет нуждающихся в жилище в городах республиканского значения, столице требуется регистрация по месту жительства за последние три года. Указанное требование не распространяется на детей-сирот, детей, оставшихся без попечения родителей (родителя), не достигших двадцати девяти лет, потерявших родителей до совершеннолетия.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 учет посредством Объекта информатизации становятся совершеннолетние граждане Республики Казахстан, кандасы, признанные нуждающимися в жилище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отвечающие следующим требованиям: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они не имеют жилища на праве собственности на территории Республики Казахстан в течение последних пяти лет при постановке на учет нуждающихся в жилище в единую республиканскую электронную базу и электронную базу "Центр обеспечения жилищем";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их единственное жилище признано аварийным в порядке, предусмотренном законодательством Республики Казахстан, учет которого осуществляется по месту нахождения данного жилища местными исполнительными органами.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постановке на учет нуждающихся в жилище посредством Объекта информатизации Услугополучатель указывает принадлежность к лицам определенным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74 Закона.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отсутствия сведений о принадлежности к лицам, определенным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74 Закона, Услугополучатель вправе обратиться в соответствующие уполномоченные государственные органы для внесения необходимых корректировок.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Отсутствие принадлежности к лицам определенным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74 Закона, не является основанием отказа в постановки на учет нуждающихся в жилище в Объекте информатизации.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Постановка на учет нуждающихся в жилище детей-сирот, детей, оставшихся без попечения родителей (родителя) осуществляется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 Закона.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Услугодатель, при постановке на учет нуждающихся в жилище обязан получить согласие граждан Республики Казахстан, кандасов и членов их семей на сбор и обработку персональных данных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Услугополучатель при постановке на учет нуждающихся в жилище подписывает и передает Услугодателю через Объект информатизации, Заявление на постановку на учет в электронную базу "Центр обеспечения жилищем"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предусмотренных законодательством Республики Казахстан, Заявление на постановку на учет в электронную базу "Центр обеспечения жилищем" подаются законными представителями Услугополучателя.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принимает и в течение 1 (одного) рабочего дня рассматривает заявку, проверяет услугополучателя на соответствие основным требованиям, предъявляемым к услугополучателю, указанным в пункте 6 настоящих Правил и на соответствие принадлежности к лицам, определенным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74 Закона.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постановке на учет нуждающихся в жилище граждан Республики Казахстан, кандасов, единственное жилище которых признано аварийным в порядке, предусмотренном законодательством Республики Казахстан, срок рассмотрения заявки составляет 3 (три) рабочих дня. Услугодателем проверяется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технического заключения (по результатам технического обследования жилища) аттестованного эксперта в сфере архитектурной, градостроительной и строительной деятельности, приложенная к заявлению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 соответствие основным требованиям, предъявляемым к услугополучателю и членам его семьи производится услугодателем посредством соответствующих государственных информационных систем.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Перечень основных требований к оказанию государственной услуги "Постановка на учет нуждающихся в жилище граждан Республики Казахстан, кандасов в электронную базу "Центр обеспечения жилищем"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постановке на учет нуждающихся в жилище гражданам Республики Казахстан, кандасам отказывается в случаях, если: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они состоят в Единой республиканской электронной базе;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они имеют или имели жилища на праве собственности на территории Республики Казахстан в течение последних пяти лет при постановке на учет нуждающихся в жилище в Объекте информатизации;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они имеют жилища на праве собственности в данном населенном пункте при постановке на учет нуждающихся в жилище из жилищного фонда государственного учреждения;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они имеют жилища на праве собственности в Республике Казахстан при постановке на учет нуждающихся в жилище из жилищного фонда государственного предприятия;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они имеют предоставленное в пользование жилище из государственного жилищного фонда или жилище, арендованное местным исполнительным органом в частном жилищном фонде;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представленные документы и (или) сведения содержали недостоверные данные;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они ранее получили и приватизировали жилища из государственного жилищного фонда;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они имеют единственное жилище, признанное аварийным в порядке, установленном законодательством Республики Казахстан, которое находится в другом населенном пункте;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они приобретали жилища в собственность с использованием ипотечного жилищного займа в рамках ипотечной программы, утвержденной Национальным Банком Республики Казахстан, документов Системы государственного планирования Республики Казахстан, государственных программ жилищного строительства, концепции развития отрасли (сферы), утвержденных Правительством Республики Казахстан.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Решение о постановке граждан Республики Казахстан, кандасов на учет нуждающихся в жилище в Объекте информатизации с направлением уведомления о постановке на учет либо мотивированного отказа в постановке на учет принимается Услугодателем и направляется гражданину Республики Казахстан, кандасу посредством уведомления в личном кабинете Услугополучателя и абонентского устройства сотовой связи на его абонентский номер в виде текстового сообщения, в случае регистрации и подключения абонентского номера услугополучателя, предоставленного оператором сотовой связи к учетной записи портала.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выявлении оснований для отказа в оказании государственной услуги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Казахстан, Услугодатель уведомляет Услугополучателя о предварительном решении, об отказе в оказании государственной услуги, а также времени, дате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Услугополучателю в форме электронного документа, подписанного ЭЦП уполномоченного лица Услугодателя либо на бумажном носителе, направляется положительный результат либо мотивированный отказ в оказании государственной услуги.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Жалоба на решения, действия (бездействие) Услугодателя и (или) их работников по вопросам оказания государственных услуг подается на имя руководителя Услугодателя.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непосредственно оказывающего государственную услугу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госуслугах подлежит рассмотрению в течение пяти рабочих дней со дня ее регистрации.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Рассмотрение жалобы осуществляется уполномоченным органом, осуществляющим государственное регулирование и контроль деятельности в сфере государственной регистрации юридических лиц и учетной регистрации филиалов и представительств,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чье решение, действие (бездействие) обжалуется.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чье решение, действие (бездействие) обжалуется, не позднее трех рабочих дней со дня поступления жалобы направляет ее и административное дело в орган, рассматривающий жалобу.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чье решение, действие (бездействие) обжалуется,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то обращение в суд допускается после обжалования в досудебном порядке.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учет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жилище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кандасов в электронную базу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"Центр обеспечения жилищем"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"Постановка на учет нуждающихся в жилище граждан Республики Казахстан, кандасов в электронную базу "Центр обеспечения жилищем"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жилищным строительным сберегательным банком, обладающий статусом национального института развития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обьект информатизации "электронная база "Центр обеспечения жилищем" (далее - Объект информатизации) www.otbasybank.kz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постановке на учет нуждающихся в жилище граждан Республики Казахстан, кандасов не имеющих жилища на праве собственности на территории Республики Казахстан в течение последних пяти лет – 1 (один) рабочий день;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постановке на учет нуждающихся в жилище граждан Республики Казахстан, кандасов единственное жилище которых признано аварийным в порядке, предусмотренном законодательством Республики Казахстан - 3 (три) рабочих дня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постановке на учет нуждающихся в жилище граждан Республики Казахстан, кандасов не имеющих жилища на праве собственности на территории Республики Казахстан в течение последних пяти лет – электронная (полностью автоматизированная);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постановке на учет нуждающихся в жилище граждан Республики Казахстан, кандасов единственное жилище которых признано аварийным в порядке, предусмотренном законодательством Республики Казахстан - 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постановке на учет либо мотивированный отказ в постановке на учет граждан Республики Казахстан, кандасов нуждающихся в жилище.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объекта информатизации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кодексу Республики Казахстан с перерывом на обед с 13.00 до 14.30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объект информатизации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постановке на учет нуждающихся в жилище граждан Республики Казахстан, кандасов не имеющих жилища на праве собственности на территории Республики Казахстан в течение последних пяти лет: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в электронном виде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постановке на учет нуждающихся в жилище граждан Республики Казахстан, кандасов единственное жилище которых признано аварийным в порядке, предусмотренном законодательством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в электронном виде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электронную копию технического заключения (по результатам технического обследования жилища) аттестованного эксперта в сфере архитектурной, градостроительной и строительной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свидетельства о заключении или расторжении брака, о рождении детей, справки о наличии или отсутствии жилища (по Республике Казахстан), принадлежащего им на праве собственности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гражданам, единственное жилище которых признано аварийным в порядке, предусмотренном законодательством Республики Казахстан, при обращении вне населенного пункта, в котором жилище было признано аварийным, а также если будет установлено, что гражданин стал нуждающимся в результате преднамеренного ухудшения своих жилищных условий в течение последних пяти лет путем: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обмена жилого помещения;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отчуждения пригодного для проживания жилища, принадлежавшего ему на праве собственности, независимо от того, в том же или другом населенном пункте Республики Казахстан оно находилось, кроме случаев, когда жилище приобретено местным исполнительным органом;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разрушения или порчи жилища по его вине;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выезда из жилища, при проживании в котором он не был нуждающимся в жилище из государственного жилищного фонда или жилище, арендованном местным исполнительным органом в частном жилищном фонде;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вселения других лиц, кроме супруга, несовершеннолетних и нетрудоспособных детей, а также нетрудоспособных родителей;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для получения государственных услуг в электронной форме посредством портала субъекты получения услуг в электронной форме могут использовать одноразовые пароли в соответствии с законодательством Республики Казахстан.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учет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жилище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кандасов в электронную базу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"Центр обеспечения жилищем"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постановку на учет в электронную базу "Центр обеспечения жилищем"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я,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наличии), дата рождения, номер и дата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документа, удостоверяющего личность, адрес проживания (регистрации)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производится автозаполнение после ввода индивидуального идентификационного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Вас поставить меня на учет в электронную базу "Центр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жилищем", в качестве нуждающегося в жилье.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я,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наличии), дата рождения, номер и дата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документа, удостоверяющего личность, адрес проживания (регистрации),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производится автозаполнение после ввода индивидуального идентификационного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номера), являясь доверенным лицом/законным представителем, а также действуя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имени и в интересах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доверителя/несовершеннолетнего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Вас поставить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доверителя/несовершеннолетнего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учет в электронную базу "Центр обеспечения жилищем", в качестве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нуждающегося в жилье.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возражаю проверки на наличия или отсутствия жилища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меня и членов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(-на) на сбор и обработку сведений и использование сведений,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системах. Согласен (-на) на публикацию данных на интернет-ресурсе АО "Отбасы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банк"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статей 71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жилищных отношениях".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 и согласен с постановкой на учет нуждающихся в жилье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без принадлежности к лицам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в случае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отсутствия подтверждающих сведений в государственных базах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мобильного телефона: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почта: ______________________________________.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