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41c" w14:textId="1380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технических условий на подключение к инженерным сетям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16 апреля 2025 года № 68-НҚ. Зарегистрирован в Министерстве юстиции Республики Казахстан 21 апреля 2025 года № 36000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 на подключение к инженерным сетям.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года№ 68-НҚ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 год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технических условий на подключение к инженерным сетям</w:t>
      </w:r>
    </w:p>
    <w:bookmarkEnd w:id="8"/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и адрес объекта (канала или поверхностного стока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проектируемого, действующего, реконструируемого):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объекта _____________________________________________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для получения технических условий (отметить нужное):</w:t>
      </w:r>
    </w:p>
    <w:bookmarkEnd w:id="11"/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последующее строительство новых объектов,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присоединяемых к сетям;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объемов потребляемых услуг из действующей системы;</w:t>
      </w:r>
    </w:p>
    <w:bookmarkEnd w:id="13"/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3) реконструкция, если это приведет к изменению объемов и характеристик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потребляемых услуг;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перепрофилирование;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 к сетям вновь вводимых объектов;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 к сетям ранее не присоединенного объекта.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Площадь: _____________________________ гектар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5. Потребность 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кубический метр /сутки (месяц, год):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производственные нужды _______ кубический метр /сутки (месяц, год);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полив _______________ кубический метр /сутки (месяц, год);</w:t>
      </w:r>
    </w:p>
    <w:bookmarkEnd w:id="22"/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3) хозяйственно-бытовые нужды _______________ кубический метр/сутки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(месяц, год).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Подключение произвести (время и дата): _____________________________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Точка подключения: 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условия:</w:t>
      </w:r>
    </w:p>
    <w:bookmarkEnd w:id="26"/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1) организация по водоснабжению и (или) водохозяйственная организация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подаче воды по каналам и регулированию поверхностного стока при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подпорных гидротехнических сооружений разрешает произвести забор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канала, водохранилища, реки _______________________________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(месяц, год) при условии выполнения потребителем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воду расходовать только на полив, хозяйственно-бытовые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производственные нужды там, где по технологическому процессу требуется 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разрешается расходовать воду сверхустановленного лимита;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согласования от территориальных бассейновых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 охране водных ресурсов в рамках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охранную зону каналов и поверхностного стока;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охранной зоны не разрешается производить строительные, монтажные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земельные работы любых объектов и сооружений, осуществлять погрузочно-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разгрузочные работы, устраивать различного рода площадки, стоянки автотранспорта,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складировать разные материалы, сооружать ограждения и заборы, а также нельзя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устанавливать стационарные сооружения, высаживать деревья и кустарники,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земляные работы без согласования с организацией по водоснабжению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водохозяйственной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проезд и свободный доступ для обслуживания, эксплуатации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каналов и поверхностного стока, а также к водомерному узлу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ущерба при повреждении каналов и поверхностного стока,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конструкций по вине потребителя (организаций, должностных,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физических лиц) производиться в полном объеме за их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применение рыбозащитных сооружений или устройств в точке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подключения;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2) подключение к каналам и поверхностному стоку при помощи подпорных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гидротехнических сооружений произвести: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разработки проекта с применением новых технологий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ремонта и современных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установления водомерного узла (водоизмерительного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коммерческого учета расхода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выполнения настоящих технических условий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Подключение производить в присутствии представителя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водоснабжению и (или) водохозяйственной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строительства, ремонта, очистки обеспечить бесперебойным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водоснабжением существующих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естественной монополии организует учет и регистрацию разработанных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выданных технических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экземпляр выданных технических условий хранится неограниченный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субъекта естественной монополии.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Плата за выдачу и переоформление технических условий не взимается.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технических условий соответствует нормативным срокам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проектирования и строительства.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