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536e" w14:textId="bc25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просвещения Республики Казахстан от 21 июля 2023 года № 224 "Об утверждении Типовых штатов работников государственных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16 апреля 2025 года № 77. Зарегистрирован в Министерстве юстиции Республики Казахстан 18 апреля 2025 года № 35997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просвещения Республики Казахстан от 21 июля 2023 года № 224 "Об утверждении Типовых штатов работников государственных организаций образования" (зарегистрирован в Реестре государственной регистрации нормативных правовых актов под № 33166)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штатах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государственных организаций образования, утвержденных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Типовые штаты работников организаций образования по отдельным должностям, общие для организаций образования (за исключением организаций высшего и (или) послевузовского образования):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В организациях образования при необходимости дополнительно устанавливаются штатные единицы должностей, соответствующие профилю обучения и воспитания детей (воспитанников, обучающихся), а также в зависимости от проводимых кружковых, спортивных и лечебных мероприятий (заместителя директора по профильному обучению, социальный педагог, педагог-организатор, педагог-профориентатор, социолог-аналитик, аккомпаниатор, художественный руководитель, костюмер, художник, киномеханик, работник сцены, настройщик музыкальных инструментов, мастер производственного обучения, инструктор по физической культуре и труду, педагог дополнительного образования, музыкальный руководитель, архивариус, экономист и другие).".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