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fba40" w14:textId="50fba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цифрового развития, инноваций и аэрокосмической промышленности Республики Казахстан от 30 апреля 2021 года № 156/НҚ "Об утверждении Правил осуществления обследования обеспечения защищенности процессов хранения, обработки и распространения персональных данных ограниченного доступа, содержащихся в электронных информационных ресурсах"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16 апреля 2025 года № 154/НҚ. Зарегистрирован в Министерстве юстиции Республики Казахстан 18 апреля 2025 года № 35996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30 апреля 2021 года № 156/НҚ "Об утверждении Правил осуществления обследования обеспечения защищенности процессов хранения, обработки и распространения персональных данных ограниченного доступа, содержащихся в электронных информационных ресурсах" (зарегистрирован в Реестре государственной регистрации нормативных правовых актов под № 22689)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27-1 Закона Республики Казахстан "О персональных данных и их защите"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269)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цифрового развития, инноваций и аэрокосмической промышленности Республики Казахстан, утвержденного постановлением Правительства Республики Казахстан от 12 июля 2019 года № 501,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обследования обеспечения защищенности процессов хранения, обработки и распространения персональных данных ограниченного доступа, содержащихся в электронных информационных ресурсах,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осуществления обследования обеспечения защищенности процессов хранения, обработки и распространения персональных данных ограниченного доступа, содержащихся в электронных информационных ресурсах (далее – Правила) разработаны в соответствии с подпунктом 7-1)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персональных данных и их защите"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подпунктом 269)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цифрового развития, инноваций и аэрокосмической промышленности Республики Казахстан, утвержденного постановлением Правительства Республики Казахстан от 12 июля 2019 года № 501 и определяют порядок интеграции с государственным сервисом контроля доступа к персональным данным и определяют порядок осуществления обследования обеспечения защищенности процессов хранения, обработки и распространения персональных данных ограниченного доступа, содержащихся в электронных информационных ресурсах.";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распространение персональных данных – действия, в результате совершения которых происходит передача персональных данных, в том числе посредством масс-медиа, или предоставление доступа к персональным данным каким-либо иным способом";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При проведении обследования проводится анализ правовых, организационных и технических мер,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собственником и (или) оператором, а также третьим лицом мер по защите персональных данных, утвержденных приказом Министра цифрового развития, инноваций и аэрокосмической промышленности Республики Казахстан от 12 июня 2023 года № 179/НҚ (зарегистрирован в Реестре государственной регистрации нормативных правовых актов под № 32810).".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информационной безопасности Министерства цифрового развития, инноваций и аэрокосмической промышленности Республики Казахстан в установленном законодательством порядке обеспечить: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2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3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