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56da" w14:textId="5765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15 апреля 2025 года № 128. Зарегистрирован в Министерстве юстиции Республики Казахстан 18 апреля 2025 года № 35995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 (зарегистрирован в Реестре государственной регистрации нормативных правовых актов за № 34030)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утвержденным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Специальная экономическая зона "Jibek Joly":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продуктов химической промышленности;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резиновых и пластмассовых изделий;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прочей неметаллической минеральной продукции;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продуктов питания;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текстильных изделий;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одежды;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кожаной и относящейся к ней продукции;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деревянных и пробковых изделий, кроме мебели; производство изделий из соломки и материалов для плетения;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бумаги и бумажной продукции;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производство основных фармацевтических продуктов и фармацевтических препаратов;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металлургическое производство (за исключением производства основных благородных и цветных металлов и литья прочих цветных металлов);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готовых металлических изделий, кроме машин и оборудования;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производство компьютеров, электронного и оптического оборудования;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производство электрического оборудования;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производство машин и оборудования, не включенных в другие группировки;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производство автомобилей, прицепов и полуприцепов;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производство прочих транспортных средств;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производство мебели;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производство прочих готовых изделий.".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