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32e7b" w14:textId="c632e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в сфере оказания государственных услуг в области промышленной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чрезвычайным ситуациям Республики Казахстан от 15 апреля 2025 года № 137. Зарегистрирован в Министерстве юстиции Республики Казахстан 16 апреля 2025 года № 35985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в сфере оказания государственных услуг в области промышленной безопасности, в которые вносятся изменения, согласно приложению,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промышленной безопасности Министерства по чрезвычайным ситуациям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по чрезвычайным ситуациям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Турсынбаев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2025 года № 137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в сфере оказания государственных услуг в области промышленной безопасности, в которые вносятся изменения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350 "Об утверждении Правил выдачи разрешения на производство взрывных работ" (зарегистрирован в Реестре государственной регистрации нормативных правовых актов за № 10273) следующее изменение: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разрешения на производство взрывных работ, утвержденных указанным приказом: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Работник канцелярии услугодателя осуществляет прием и регистрацию документов и сведений в день их поступления и направляет руководителю услугодателя либо лицу его замещающему, которым назначается ответственный исполнитель";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25 ноября 2015 года № 1100 "Об утверждении Правил сдачи экзаменов руководителями юридических лиц, декларирующих промышленную безопасность, а также членами постоянно действующих экзаменационных комиссий указанных юридических лиц" (зарегистрирован в Реестре государственной регистрации нормативных правовых актов за № 12479) следующие изменения: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сдачи экзаменов руководителями юридических лиц, декларирующих промышленную безопасность, а также членами постоянно действующих экзаменационных комиссий указанных юридических лиц, утвержденных указанным приказом: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Работник канцелярии услугодателя осуществляет прием и регистрацию документов в день их поступления и направляет руководителю услугодателя либо лицу его замещающему, которым назначается ответственный исполнитель.";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Результат экзамена оформляется сертификатом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6 апреля 2020 года № 186 "Об утверждении Правил оказания государственной услуги "Аттестация юридических лиц на право проведения работ в области промышленной безопасности" (зарегистрирован в Реестре государственной регистрации нормативных правовых актов за № 20340) следующие изменения: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"Аттестация юридических лиц на право проведения работ в области промышленной безопасности", утвержденных указанным приказом: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"Работник канцелярии услугодателя осуществляет регистрацию заявления и направляет руководителю услугодателя либо лицу его замещающему, которым назначается ответственный исполнитель.";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Результат оказания государственной услуги подписывается электронной цифровой подписью руководителя услугодателя либо лица его замещающего и направляется через портал в "личный кабинет" услугополучателя в форме электронного документа.".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6 апреля 2020 года № 187 "Об утверждении Правил оказания государственной услуги "Регистрация деклараций промышленной безопасности опасного производственного объекта" (зарегистрирован в Реестре государственной регистрации нормативных правовых актов за № 20338) следующие изменения: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"Регистрация деклараций промышленной безопасности опасного производственного объекта", утвержденных указанным приказом: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"Общий срок оказания государственной услуги составляет 3 (три) рабочих дня.";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Работник канцелярии услугодателя осуществляет прием и регистрацию документов в день их поступления и направляет руководителю услугодателя либо лицу его замещающему, которым назначается ответственный исполнитель.";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16 апреля 2020 года № 208 "Об утверждении Правил оказания государственной услуги "Выдача разрешений на применение технологий, применяемых на опасных производственных объектах, опасных технических устройств" (зарегистрирован в Реестре государственной регистрации нормативных правовых актов за № 20435) следующие изменения: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разрешений на применение технологий, применяемых на опасных производственных объектах, опасных технических устройств", утвержденных указанным приказом: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"Перечень основных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оказания государственной услуги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форме Перечня основных требований к оказанию государственной услуги (далее – Перечень основных требований)";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Для получения государственной услуги услугополучатель направляет услугодателю: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в форме электронного документа, удостоверенного электронно-цифровой подписью (далее – ЭЦП) услугополучателя,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экспертного заключения.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содержит требования, предусмотренные в приложении к Перечню основных требований. Каждая страница представленных копий документов заверена подписью и печатью (при наличии) услугополучателя, либо копии документов прошиты и их последние листы заверены подписью и печатью (при наличии) услугополучателя.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посредством портала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рассмотрения документов и выдачи результата государственной услуги составляет 3 (три) рабочих дня.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осуществляет регистрацию документов и сведений в день их поступления и направляет руководителю услугодателя либо лицу его замещающему, которым назначается ответственный исполнитель.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заявителя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27 апреля 2020 года № 234 "Об утверждении Правил оказания государственных услуг в сфере взрывчатых и пиротехнических (за исключением гражданских) веществ и изделий с их применением и о внесении изменений в приказ Министра по инвестициям и развитию Республики Казахстан от 30 декабря 2014 года № 350 "Об утверждении Правил выдачи разрешения на производство взрывных работ" (зарегистрирован в Реестре государственной регистрации нормативных правовых актов за № 20561) следующие изменения: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применением", утвержденных указанным приказом: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Работник канцелярии услугодателя осуществляет прием и регистрацию документов и сведений в день их поступления и направляет руководителю услугодателя либо лицу его замещающему, которым назначается ответственный исполнитель.";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"территориальное подразделение услугодателя в течение 7 (семи) рабочих дней осуществляет разрешительный контроль соответствия услугополучателя квалификационным требованиям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уведомлениях", по результатам которого составляет заключение о соответствии или несоответствии услугополучателя квалификационным требованиям.";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разрешения на постоянное применение взрывчатых веществ и изделий на их основе":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Работник канцелярии услугодателя осуществляет прием и регистрацию документов и сведений в день их поступления и направляет руководителю услугодателя либо лицу его замещающему, которым назначается ответственный исполнитель.";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16 сентября 2021 года № 454 "Об утверждении правил согласования проектной документации на строительство, расширение, реконструкцию, модернизацию, консервацию и ликвидацию опасного производственного объекта организациями, эксплуатирующими опасный производственный объект" (зарегистрирован в Реестре государственной регистрации нормативных правовых актов под № 24508) следующие изменения: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Работник канцелярии услугодателя осуществляет регистрацию заявления и направляет руководителю услугодателя либо лицу его замещающему, которым назначается ответственный исполнитель.";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Результат оказания государственной услуги подписывается электронной цифровой подписью руководителя услугодателя либо лица его замещающего и направляется через портал в "личный кабинет" услугополучателя в форме электронного документа.";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20 сентября 2021 года № 463 "Об утверждении Правил аттестации профессиональных аварийно-спасательных служб в области промышленной безопасности" (зарегистрирован в Реестре государственной регистрации нормативных правовых актов за № 24449), следующие изменения: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профессиональных аварийно-спасательных служб в области промышленной безопасности: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"Перечень основных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оказания государственной услуги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форме Перечня основных требований к оказанию государственной услуги (далее – Перечень основных требований).";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Работник канцелярии услугодателя осуществляет прием и регистрацию документов и сведений в день их поступления и направляет руководителю услугодателя либо лицу его замещающему, которым назначается ответственный исполнитель.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 основных требований и (или) документов с истекшим сроком действия, услугодатель отказывает в приеме заявления.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в течение 2 (двух) рабочих дней проверяет достоверность сведений представленных документов и в случае установления факта недостоверности сведений представленных документов готовит мотивированный отказ в дальнейшем рассмотрении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достоверности сведений представленных документов, услугодатель направляет запрос в территориальное подразделение услугодателя для получения заключения о соответствии или несоответствии услугополучателя предъявляемым требованиям согласно Перечню основных требований.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Территориальное подразделение услугодателя осуществляет разрешительный контроль соответствия услугополучателя, предъявляемым требованиям согласно Перечню основных требований, в соответствие со 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по результатам которого составляют заключение о соответствии или несоответствии услугополучателя предъявляемым требованиям согласно Перечню основных требований.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получении заключения о соответствии или несоответствии услугополучателя предъявляемым требованиям согласно Перечню основных требований, услугодатель в течение 1 (одного) рабочего дня оформляет Мотивированный отказ или Свидетельство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29 сентября 2021 года № 485 "Об утверждении правил постановки на учет и снятия с учета опасных производственных объектов и опасных технических устройств" (зарегистрирован в Реестре государственной регистрации нормативных правовых актов под № 24574) следующее изменение: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Работник канцелярии услугодателя осуществляет регистрацию заявления и направляет руководителю услугодателя либо лицу его замещающему, которым назначается ответственный исполнитель.";</w:t>
      </w:r>
    </w:p>
    <w:bookmarkEnd w:id="70"/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1"/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Результат оказания государственной услуги подписывается электронной цифровой подписью руководителя услугодателя либо лица его замещающего и направляется через портал в "личный кабинет" услугополучателя в форме электронного документа.".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взрывных работ"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разрешения на производство взрывных работ"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департамент Комитета промышленной безопасности Министерства по чрезвычайным ситуациям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www.egov.kz,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производство взрывных работ либо мотивированный отказ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Услугодателя,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Портала,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электронный документ, содержащий сведения с указанием расчетов, уточняющие условия безопасного выполнения взрывных работ, безопасных расстояний по разлету кусков, действию ударной воздушной волны, действию ядовитых газов при взрыве, сейсмического воздействия;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проведении взрывных работ: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земной поверхности предоставляется электронный документ, содержащий план местности с нанесением места производства взрывных работ, границ опасной зоны, места выставления постов охраны опасной зоны и находящихся в ее пределах жилых и производственных зданий, сооружений, железнодорожных путей, автомобильных дорог, каналов, трубопроводов, линий электропередачи;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подземных условиях предоставляется электронный документ, содержащий план горных работ с нанесением места производства взрывных работ, границ опасной зоны, места выставления постов охраны опасной зоны, а также сведения об опасности шахты (рудника, объекта геологоразведочных работ) по газу и пыли.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проведении сейсморазведочных работ с использованием взрывчатых материалов предоставляется электронный документ, содержащий схемы профилей работ и охраны опасной зоны.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заявителем для получения разрешения,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Правилами обеспечения промышленной безопасности для опасных производственных объектов,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30 декабря 2014 года № 343 (зарегистрирован в Реестре государственной регистрации нормативных правовых актов за № 10244);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портале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Единого контакт-центра по вопросам оказания государственных услуг: "1414", +7 (800)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если основной вид деятельности не подлежит лицензированию, то для получения разрешения на производство взрывных работ достаточно лицензии, указанной в пункте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Лицензия на проектирование (технологическое) и (или) эксплуатацию горных производств (углеводороды), нефтехимических производств, эксплуатацию магистральных газопроводов, нефтепроводов, нефтепродуктопроводов в сфере углеводородов с приложением к лицензии на подвид деятельности – прострелочно-взрывные работы в нефтяных; газовых; газоконденсатных; нагнетательных скважинах и лицензия на 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 с приложением к лицензии на подвиды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приобретение взрывчатых и пиротехнических (за исключением гражданских) веществ и изделий с их применением для собственных производственных нужд;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хранение взрывчатых и пиротехнических (за исключением гражданских) веществ и изделий с их применением.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Лицензия на осуществление деятельности по эксплуатации горных и химических производств с приложением к лицензии на подвид деятельности – производство взрывных работ для добычи полезных ископаемых и лицензия на 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 с приложением к лицензии на подвиды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приобретение взрывчатых и пиротехнических (за исключением гражданских) веществ и изделий с их применением для собственных производственных нужд;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хранение взрывчатых и пиротехнических (за исключением гражданских) веществ и изделий с их применением.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Лицензия на 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 с приложением к лицензии на подвиды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приобретение взрывчатых и пиротехнических (за исключением гражданских) веществ и изделий с их применением для собственных производственных нужд;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хранение взрывчатых и пиротехнических (за исключением гражданских) веществ и изделий с их применением.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деклараций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опасного производственного объекта"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"Регистрация деклараций промышленной безопасности опасного производственного объекта":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промышленной безопасности Министерства по чрезвычайным ситуациям Республики Казахстан (далее – Комитет)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www.egov.kz,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деклараций промышленной безопасности опасного производственного объекта либо мотивированный отказ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Услугодателя,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Портала,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декларации промышленной безопасности опасного производственного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услугополучателя и (или) представленных документов и сведений, необходимых для оказания государственной услуги,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30 декабря 2014 года № 341 "Об утверждении Правил, определяющих критерии отнесения опасных производственных объектов к декларируемым, и Правил разработки декларации промышленной безопасности опасного производственного объекта" (зарегистрирован в Реестре государственной регистрации нормативных правовых актах № 10257)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чрезвычайным ситуациям Республики Казахстан от 26 мая 2021 года № 240 "Об утверждении критериев отнесения опасных производственных объектов к декларируемым" (зарегистрирован в Реестре государственной регистрации нормативных правовых актах № 22883);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портале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Единого контакт-центра по вопросам оказания государственных услуг: "1414", +7 (800)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промышленной безопасности,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применение технологий,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применяемых на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технических устройств"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разрешений на применение технологий, применяемых на опасных производственных объектах, опасных технических устройств":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промышленной безопасности Министерства по чрезвычайным ситуациям Республики Казахстан (далее – Комитет)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Веб-портал "электронного правительства" www.egov.kz, (далее – портал)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применение технологий, применяемых на опасных производственных объектах, опасных технических устройств либо мотивированный отказ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Услугодателя,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Портала,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экспертного заключения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документов и сведений, необходимых для оказания государственной услуги, требованиям нормативных правовых актов в области промышленной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портале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Единого контакт-центра по вопросам оказания государственных услуг: "1414", +7 (800)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оказанию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применение технологий,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применяемых на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технических устройств".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экспертных заключений о соответствии технологий, применяемых на опасных производственных объектах, опасных технических устройств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Экспертное заключение о соответствии технологий, опасных технических устройств, требованиям промышленной безопасности содержит: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наименование экспертного заключения;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вводную часть, включающую основание для проведения экспертизы, сведения об экспертной организации, сведения о специалистах, проводивших экспертизу промышленной безопасности, копии протокола проверки знаний специалистов по вопросам промышленной безопасности, наличие аттестата на право проведения экспертизы промышленной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перечень объектов экспертизы, на которые распространяется действие экспертного заключения;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данные об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цель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в зависимости от объекта экспертизы сведения о рассмотренных в процессе экспертизы документах (проектных, конструкторских, эксплуатационных, ремонтных), технологиях, применяемых на опасных производственных объектах, опасных технических устройств с указанием года выпуска, изготовителя и страны изготовителя, марки, модели, типа, заводского (идентификационного) номера или другой информации, необходимой для идентификации;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сведения об использованных оборудованиях при проведении экспертизы промышленной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краткую характеристику и назначение объекта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результаты проведенной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заключительную часть с обоснованными выводами, рекомендациями по техническим решениям и мероприятиям;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приложения, содержащие перечень использованной при экспертизе нормативной правовой, технической и методической документации, актов проведенных испытаний;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сведения о вероятности воздействия вредных и опасных производственных факторов на производственный персонал, население, окружающую среду, степень их поражающего воздействия в процессе эксплуатации, в случае аварий, инцидентов;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сведения о соответствии полученных в результате экспертизы данных действующим в Республике Казахстан нормам.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Экспертное заключение о соответствии технологий требованиям промышленной безопасности дополнительно содержит: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сведения о вредных опасных производственных факторах, возникающих при осуществлении технологического процесса по данной технологии, их предельные значения;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сведения о соответствии предельных значений вредных и опасных производственных факторов нормативным значениям, действующим в Республике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сведения о технических мерах, обеспечивающих доведение значений вредных и опасных производственных факторов до допустимых параметров, уровень их надежности.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Экспертное заключение о соответствии опасных технических устройств требованиям промышленной безопасности дополнительно содержит: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сведения о предельных параметрах всех вредных и опасных факторов, возникающих при работе опасного технического устройства;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сведения о конструктивных решениях, обеспечивающих доведение значений вредных и опасных производственных факторов до допустимых параметров, уровень их надежности.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Экспертное заключение действует в течение одного года со дня проведения экспертизы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Экспертное заключение подписывается руководителем экспертной организации, заверяется печатью экспертной организации, прошивается с указанием количества сшитых страниц.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приобретению,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 взрывчатых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пиротехнических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гражданских)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и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их применением"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лицензии на 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применением":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промышленной безопасности Министерства по чрезвычайным ситуациям Республики Казахстан (далее – Комитет)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www.egov.kz,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выдаче лицензии и (или) приложения к лицензии – 10 (десять)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переоформлении лицензии и (или) приложения к лицензии – 3 (три)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переоформлении лицензии и (или) приложения к лицензии в случае реорганизации услугополучателя в форме выделения или разделения – 10 (десять)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и (или) приложение к лицензии, переоформленная лицензия и (или) приложение к лицензии, на 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 либо мотивированный отказ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выдаче лицензии за право занятия данным видом деятельности – 22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 переоформление лицензии – 10 % (процентов) от ставки при выдаче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может осуществляться через платежный шлюз "электронного правительства" (далее – ПШЭП).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Услугодателя,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Портала,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удостоверенного электронной цифровой подписью услугополучателя, по форме согласно приложению 1 и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сведения, подтверждающие уплату в бюджет лицензионного сбора за право занятия отдельными видами деятельности, за исключением случаев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к квалификационным требованиям для осуществления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 и перечня документов, подтверждающих соответствие им,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9 декабря 2016 года № 843 (зарегистрирован в Реестре государственной регистрации нормативных правовых актов за № 14742) (далее – квалификационные требования);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получения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удостоверенного электронной цифровой подписью услугополучателя, по форме согласно приложению 1 и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к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для переоформления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удостоверенного электронной цифровой подписью услугополучателя, по форме согласно приложению 3 и 4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сведения, подтверждающие уплату лицензионного сбора за переоформление лицензии, за исключением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для переоформления лицензии и (или) приложения к лицензии в случае реорганизации услугополучателя в форме выделения или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удостоверенного электронной цифровой подписью услугополучателя, по форме согласно приложению 3 и 4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сведения, подтверждающие уплату лицензионного сбора за переоформление лицензии, за исключением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к квалификационным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заявителем для получения лицензии,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занятие видом деятельности запрещено законами Республики Казахстан для данной категории физических или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услугополучатель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услугодателем получен ответ от согласующего территориального подразделения уполномоченного органа в области промышленной безопасности о несоответствии услугополучателя предъявляемым при лицензировании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в отношении услугополучателя имеется вступившее в законную силу решение (приговор) суда о приостановлении или запрещении деятельности,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судом на основании представления судебного исполнителя временно запрещено выдавать услугополучателю-должнику лицензию.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портале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Единого контакт-центра по вопросам оказания государственных услуг: "1414", +7 (800)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постоянное 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взрывчатых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изделий на их основе"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разрешения на постоянное применение взрывчатых веществ и изделий на их основе":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промышленной безопасности Министерства по чрезвычайным ситуациям Республики Казахстан (далее – Комитет)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www.egov.kz,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постоянное применение взрывчатых веществ и изделий на их основе либо мотивированный отказ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Услугодателя,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Портала,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акта контрольных и приемочных испытаний опытной партии, проведенных комиссией в составе представителей, изготовителя, разработчика, организации, в которой проводятся испытания, аттестованной (экспертной) организации и уполномоченного органа в области промышленной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экспертного заключения организации, аттестованной на право проведения экспертизы в области взрывных работ, о соответствии взрывчатых веществ и изделий на их основе.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Экспертное заключение содержит требования, предусмотренные приложением 3 к настоящим Правилам, а также соответствовать требованиям, установленным в технической документации на их изготовление и применение, в том числе требованиям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заявителем для получения разрешения,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представленных материалов, объектов, данных и сведений, необходимых для оказания государственной услуги, требованиям, установленным Техническим регламентом Таможенного союза "О безопасности взрывчатых веществ и изделий на их основе", Правилами обеспечения промышленной безопасности для опасных производственных объектов,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30 декабря 2014 года № 343 (зарегистрирован в Реестре государственной регистрации нормативных правовых актов за № 10244);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данной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портале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Единого контакт-центра по вопросам оказания государственных услуг: "1414", +7 (800)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согласования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строительство, расширение,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реконструкцию, модернизацию,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консервацию и ликвидацию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опасного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эксплуатирующими опасный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объект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"Согласование проектной документации на строительство, расширение, реконструкцию, модернизацию, консервацию и ликвидацию опасных производственных объектов":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промышленной безопасности Министерства по чрезвычайным ситуациям Республики Казахстан (далее – Комитет) – при согласовании проектной документации на строительство, расширение, реконструкцию, модернизацию, консервацию и ликвидацию (далее – проектная документация) опасного производственного объекта, размещаемого в пределах двух и более областей, а также стратегических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департаменты Комитета – при согласовании проектной документации иных опасных производственных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 районов, городов республиканского и областного значения, столицы – при согласовании проектной документации опасных производственных объектов на объектах социальной инфраструктуры.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www.egov.kz,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Письмо-согласование либо мотивированный отказ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Услугодателя,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Портала,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проектной документации на строительство, расширение, реконструкцию, модернизацию, консервацию и ликвидацию опасных производственных объектов (CH PK 1.02-03-2022).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электронная копия экспертного заключения промышленной безопасности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статей 182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"О недрах и недропользовании".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документов и сведений, необходимых для оказания государственной услуги, требованиям нормативных правовых актов в области промышленной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портале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Единого контакт-центра по вопросам оказания государственных услуг: "1414", +7 (800)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аварийно-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спасательных служб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безопасности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"Аттестация профессиональных аварийно-спасательных служб в области промышленной безопасности":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промышленной безопасности Министерства по чрезвычайным ситуациям Республики Казахстан (далее – Комитет).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www.egov.kz,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(тринадцать)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на право проведения аварийно-спасательных работ в области промышленной безопасности (далее – Свидетельство) либо мотивированный отказ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Услугодателя,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Портала,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 аттестации на горноспасательные работы: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удостоверенного электронной цифровой подписью услугополучателя, по форме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об оформленных на работу в профессиональную аварийно-спасательную службу в области промышленной безопасности работников и специалистов, в том числе присвоивших статус "спасатель",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11 июля 2018 года № 507 "Об утверждении Правил аттестации и переаттестации спасателей" (зарегистрирован в Реестре государственной регистрации нормативных правовых актах № 17233);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документ, содержащий сведения с указанием норм оснащения профессиональных аварийно-спасательных служб в области промышленной безопасности,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чрезвычайным ситуациям от 27 июля 2021 года № 360 "Об утверждении Требований и нормативов расчета штатной численности личного состава, норм оснащения профессиональных аварийно-спасательных служб в области промышленной безопасности" (зарегистрирован в Реестре государственной регистрации нормативных правовых актов № 23812);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документ, содержащий сведения о наличии: помещения и оборудования, обеспечивающих несение круглосуточного дежурства, отдыха свободной смены, связи (телефонной, факсимильной, радиосвязи), системы оповещения личного состава, а также помещения для имущества и установленных запасов материальных средств (аварийно-спасательные инструменты, оборудование и снаряжение, средства жизнеобеспечения, форменное обмундирование) в соответствии со схемой дислокации аварийно-спасательной службы,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15 января 2015 года № 21 "Об утверждении квалификационных требований, предъявляемых к аварийно-спасательным службам и формированиям" (зарегистрирован в Реестре государственной регистрации нормативных правовых актов № 10261).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 аттестатции на газоспасательные работы: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удостоверенного электронной цифровой подписью услугополучателя, по форме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об оформленных на работу в профессиональную аварийно-спасательную службу в области промышленной безопасности работников и специалистов, в том числе присвоивших статус "спасатель",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11 июля 2018 года № 507 "Об утверждении Правил аттестации и переаттестации спасателей" (зарегистрирован в Реестре государственной регистрации нормативных правовых актах № 17233);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документ, содержащий сведения с указанием норм оснащения профессиональных аварийно-спасательных служб в области промышленной безопасности,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чрезвычайным ситуациям от 27 июля 2021 года № 360 "Об утверждении Требований и нормативов расчета штатной численности личного состава, норм оснащения профессиональных аварийно-спасательных служб в области промышленной безопасности" (зарегистрирован в Реестре государственной регистрации нормативных правовых актов № 23812);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документ, содержащий сведения о наличии: помещения и оборудования, обеспечивающих несение круглосуточного дежурства, отдыха свободной смены, связи (телефонной, факсимильной, радиосвязи), системы оповещения личного состава, а также помещения для имущества и установленных запасов материальных средств (аварийно-спасательные инструменты, оборудование и снаряжение, средства жизнеобеспечения, форменное обмундирование) в соответствии со схемой дислокации аварийно-спасательной службы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15 января 2015 года № 21 "Об утверждении квалификационных требований, предъявляемых к аварийно-спасательным службам и формированиям" (зарегистрирован в Реестре государственной регистрации нормативных правовых актов № 10261).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 аттестации на противофонтанные работы: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удостоверенного электронной цифровой подписью услугополучателя, по форме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об оформленных на работу в профессиональную аварийно-спасательную службу в области промышленной безопасности работников и специалистов, в том числе присвоивших статус "спасатель",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11 июля 2018 года № 507 "Об утверждении Правил аттестации и переаттестации спасателей" (зарегистрирован в Реестре государственной регистрации нормативных правовых актах № 17233);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документ, содержащий сведения с указанием норм оснащения профессиональных аварийно-спасательных служб в области промышленной безопасности,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чрезвычайным ситуациям от 27 июля 2021 года № 360 "Об утверждении Требований и нормативов расчета штатной численности личного состава, норм оснащения профессиональных аварийно-спасательных служб в области промышленной безопасности" (зарегистрирован в Реестре государственной регистрации нормативных правовых актов № 23812);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документ, содержащий сведения о наличии: помещения и оборудования, обеспечивающих несение круглосуточного дежурства, отдыха свободной смены, связи (телефонной, факсимильной, радиосвязи), системы оповещения личного состава, а также помещения для имущества и установленных запасов материальных средств (аварийно-спасательные инструменты, оборудование и снаряжение, средства жизнеобеспечения, форменное обмундирование) в соответствии со схемой дислокации аварийно-спасательной службы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15 января 2015 года № 21 "Об утверждении квалификационных требований, предъявляемых к аварийно-спасательным службам и формированиям" (зарегистрирован в Реестре государственной регистрации нормативных правовых актов № 10261).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заключение территориального подразделения услугодателя о несоответствии услугополучателя предъявляемым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15 января 2015 года № 21 "Об утверждении квалификационных требований, предъявляемых к аварийно-спасательным службам и формированиям" (зарегистрирован в Реестре государственной регистрации нормативных правовых актов № 10261),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11 июля 2018 года № 507 "Об утверждении Правил аттестации и переаттестации спасателей" (зарегистрирован в Реестре государственной регистрации нормативных правовых актов № 17233)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чрезвычайным ситуациям от 27 июля 2021 года № 360 "Об утверждении Требований и нормативов расчета штатной численности личного состава, норм оснащения профессиональных аварийно-спасательных служб в области промышленной безопасности" (зарегистрирован в Реестре государственной регистрации нормативных правовых актов № 23812);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портале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Единого контакт-центра по вопросам оказания государственных услуг: "1414", +7 (800) 080 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