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020f" w14:textId="9bf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19 февраля 2015 года № 110 "Об утверждении Единых правил осуществления государственного учета жилищного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апреля 2025 года № 126. Зарегистрирован в Министерстве юстиции Республики Казахстан 16 апреля 2025 года № 35984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110 "Об утверждении Единых правил осуществления государственного учета жилищного фонда Республики Казахстан" (зарегистрирован в Реестре государственной регистрации нормативных правовых актов за № 10525)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государственного учета жилищного фонда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учета жилищного фонда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учета жилищного фонда Республики Казахстан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государственного учета жилищного фонда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государственного учета жилищного фонда Республики Казахстан (далее - Правила) разработаны в соответствии с подпунктом 10-12)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определяют порядок осуществления государственного учета жилищного фонда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учет жилищного фонда осуществляется путем ведения статистического регистра жилищного фонда, формируемого на основе административных данных из информационной системы "Единый государственный кадастр недвижимости (далее - ИС ЕГКН), из местных исполнительных органов по аварийности домов, от акима поселка, села, сельского округа из похозяйственного учета в населенных пунктах и общегосударственных статистических наблюдений.";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Разработка методических рекомендаций по ведению статистического регистра жилищного фонда проводится уполномоченным органом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Перечень информации, подлежащей передаче из ИС ЕГКН в Бюро,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передачи информации из ИС ЕГКН в Бюро используется единая транспортная среда государственных органов. Передача информации осуществляется ежедневно.";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11. Внесение изменений в статистический регистр жилищного фонда на основании информации местных исполнительных органов по аварийности домов и общегосударственных статистических наблюдений осуществляется в сроки, согласно плану статистических работ утвержденному уполномоченным органом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Статистическая информация о состоянии жилищного фонда подлежит распространению в соответствии с планом статистических работ, утвержденным уполномоченным органом в области государственной статистики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38, 39, 40 следующего содержания: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Категория дома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Тип помещения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Регистрационный код адреса квартиры";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информации подлежащей передаче из местных исполнительных органов в Бюро по сведениям аварийности домов, приведен в приложении 4 к настоящим Правилам.";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приложению к настоящему приказу.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