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209f" w14:textId="4a42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6 апреля 2020 года № 24 "Об утверждении Правил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10 апреля 2025 года № 8. Зарегистрирован в Министерстве юстиции Республики Казахстан 16 апреля 2025 года № 35982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апреля 2020 года № 24 "Об утверждении Правил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№ 20335)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услуги, "Предоставление статистической информации, не предусмотренной графиком распространения официальной статистической информации",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Услугодатель со дня приема заявления в течение 6 (шести) рабочих дней разрабатывает статистическую информацию и выставляет счет на оплату на основании расчета стоимости государственной услуги в соответствии со стоимостью человеко/часа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29 августа 2024 года №1 "Об утверждении цен на товары (работы, услуги), производимые и (или) реализуемые субъектом государственной монополии в области государственной статистики", который направляется на электронный адрес услугополучателя, о чем дополнительно сообщается посредством вызова услугополучателя по абонентскому номеру сотовой и (или) телефонной связи.";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оплату на основании счета на оплату выставляемого услугодателем согласно пункту 9 настоящих Правил (квитанция об оплате или платежное поручение с отметкой банка о проведении платежа).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услуги, а также контактные данные размещены на интернет-ресурсе услугодателя – www.statdata.kz.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Узнать адреса и контактные данные можно также обратившись в Единый контакт-центр по абонентскому номеру телефонной связи, 1446.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оплату государственной услуги на основании счета на оплату выставляемого услугодателем согласно пункту 9 настоящих Правил (квитанция об оплате или платежное поручение с отметкой банка о проведении платежа) направляется на электронный адрес услугодателя info@statdata.kz.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публикации официальной статистической информации, подлежащие распространению в соответствии с графиком распространения официальной статистической информации в объемах, предусмотренных планом статистических работ доступны в свободном режиме на интернет-ресурсе www.stat.gov.kz в разделе "Статистика".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качества данных и развития коммуникаций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качества данных и развития коммуникаций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принятии заявления от " ___" _________ 20 ____ года</w:t>
      </w:r>
    </w:p>
    <w:bookmarkEnd w:id="18"/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"Информационно-вычислительный центр Бюро национальной статистики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 Республики Казахстан" приняло Ваше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№___________ от "___" _____ 20__ года к рассмотрению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статистической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канцелярии/Система документооборота 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