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009f" w14:textId="2b30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апреля 2025 года № 261. Зарегистрирован в Министерстве юстиции Республики Казахстан 9 апреля 2025 года № 35960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20184)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внесение лицензионного сбора за право занятия отдельными видами деятельности,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 соответствие услугополучателя Квалификационным требованиям и перечню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января 2015 года № 5 (зарегистрирован в Реестре государственной регистрации нормативных правовых актов № 10352) (далее – Приказ №5);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запрет услугополучателю судом на основании представления судебного исполнителя получать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невозможность обеспечить условия безопасности производства, учет и сохранность оружия либо необеспечение этих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открытие и функционирование стрелковых тиров (стрельбищ) и стендов", утвержденных указанным приказом: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 постоянного места жительства; 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открытия и функционирования стрелковых тиров (стрельбищ) и стендов, утвержденных приказом Министра внутренних дел Республики Казахстан от 17 апреля 2015 года № 365 (зарегистрирован в Реестре государственной регистрации нормативных правовых актов № 11219);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нему", утвержденных указанным приказом: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утвержденных указанным приказом: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приобретение гражданского оружия и патронов к нему физическим лицам", утвержденных указанным приказом: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приобретение гражданского и служебного оружия и патронов к нему юридическим лицам", утвержденных указанным приказом: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хранение, хранение и ношение гражданского оружия и патронов к нему физическим лицам", утвержденных указанным приказом:</w:t>
      </w:r>
    </w:p>
    <w:bookmarkEnd w:id="28"/>
    <w:bookmarkStart w:name="z1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1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30"/>
    <w:bookmarkStart w:name="z1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bookmarkStart w:name="z2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2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хранение и ношение служебного оружия и патронов к нему работникам юридических лиц", утвержденных указанным приказом:</w:t>
      </w:r>
    </w:p>
    <w:bookmarkEnd w:id="33"/>
    <w:bookmarkStart w:name="z2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2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35"/>
    <w:bookmarkStart w:name="z2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хранение служебного оружия и патронов к нему юридическим лицам", утвержденных указанным приказом:</w:t>
      </w:r>
    </w:p>
    <w:bookmarkEnd w:id="37"/>
    <w:bookmarkStart w:name="z2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2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39"/>
    <w:bookmarkStart w:name="z2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перевозку гражданского оружия и патронов к нему физическим лицам", утвержденных указанным приказом:</w:t>
      </w:r>
    </w:p>
    <w:bookmarkEnd w:id="41"/>
    <w:bookmarkStart w:name="z2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2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43"/>
    <w:bookmarkStart w:name="z2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перевозку гражданского и служебного оружия и патронов к нему юридическим лицам", утвержденных указанным приказом:</w:t>
      </w:r>
    </w:p>
    <w:bookmarkEnd w:id="45"/>
    <w:bookmarkStart w:name="z2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3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47"/>
    <w:bookmarkStart w:name="z3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у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 условий для хранения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добровольный отказ от разрешения либо смерть собственника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не погашенной или не снятой в установленном законом порядке судимости за совершение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освобождение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совершения повторно в течение года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совершения уголовного проступка,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108-1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первой),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(частью четвертой),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первой, второй и третьей),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(частями первой и второй) Уголовного кодекса Республики Казахстан, административного правонарушения,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возникновение обстоятельств, предусмотренных законодательством Республики Казахстан, исключающих возможность получения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конструктивной переделки владельцем гражданского или служебного оружия, повлекшей за собой изменение баллистических и других технических характеристик указанного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несоответствия гражданского и служебного оружия техническому регламенту в сфере оборота гражданского и служебного оружия и патронов к нему, а также конструктивно сходных с оружием изделий и криминалистическим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если лицо состоит на учете органов внутренних дел и (или) национальной безопасности по линии борьбы с экстремизмом, терроризмом или организованной преступностью;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 оборота гражданского и служебного оружия и патронов к нему,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является должником по исполнительному производству о выселении и сносе по внесенному представлению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повторной утери зарегистрированного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прекращения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вынесения защитного предписания по факту совершения бытового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если имеются медицинские противопоказания к владению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лицам, имеющим снятую или погашенную судимость за совершение тяжкого, особо тяжкого преступлений, связанных с незаконным оборотом оружия, наркотических средств, психотропных веществ, их аналогов, прекурсоров, сильнодействующих веществ, а также за совершение террористических, экстремистских преступлений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49"/>
    <w:bookmarkStart w:name="z3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3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1"/>
    <w:bookmarkStart w:name="z3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2"/>
    <w:bookmarkStart w:name="z3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3"/>
    <w:bookmarkStart w:name="z3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