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cdbe" w14:textId="6a0c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4 апреля 2025 года № 100 и и.о. Министра финансов Республики Казахстан от 7 апреля 2025 года № 155. Зарегистрирован в Министерстве юстиции Республики Казахстан 8 апреля 2025 года № 35958.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союзе", а также разделом 10 приложения 7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маточного поголовья крупного рогатого скота (код единой товарной номенклатуры внешнеэкономической деятельности Евразийского экономического союза 0102) и маточного поголовья мелкого рогатого скота (код единой товарной номенклатуры внешнеэкономической деятельности Евразийского экономического союза 0104).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Ввести запрет на вывоз с территории Республики Казахстан бычков крупного рогатого скота (код единой товарной номенклатуры внешнеэкономической деятельности Евразийского экономического союза 0102) в срок до 30 октября 2025 года включительно.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Совместный приказ дополнен пунктом 1-1 в соответствии с совместным приказом Министра сельского хозяйства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финансов РК от 14.05.2025 № 227 (вводится в действие со дня его первого официального опубликования); в редакции совместного приказа и.о. Министра сельского хозяйства РК от 30.07.2025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30.07.2025 № 413 (вводится в действие с 16.08.2025).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порядке.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