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a272" w14:textId="4dca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информации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7 апреля 2025 года № 143-НҚ. Зарегистрирован в Министерстве юстиции Республики Казахстан 8 апреля 2025 года № 35957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апреля 2021 года № 144 "Об утверждении Правил размещения информации на интернет-портале открытых данных" (зарегистрирован в Реестре государственной регистрации нормативных правовых актов под № 22651);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исполняющего обязанности Министра информации и общественного развития Республики Казахстан от 24 января 2023 года № 33 "О внесении изменений в некоторые приказы" (зарегистрирован в Реестре государственной регистрации нормативных правовых актов под № 31773).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143-НҚ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информации на интернет-портале открытых данных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информации на интернет-портале открытых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размещения информации на интернет-портале открытых данных.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(далее – АРМ) – рабочее место государственного органа на интернет-портале для размещения открытых данных;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информации – физическое или юридическое лицо, запрашивающее и (или) использующее информацию;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доступа к информации (далее – уполномоченный орган) – центральный исполнительный орган, осуществляющий руководство и межотраслевую координацию в области доступа к информации;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средство массовой информации – периодическое печатное издание, теле-, радиоканал, интернет-издание;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открытые данные – данные, представленные в машиночитаемом виде и предназначенные для дальнейшего использования, повторной публикации в неизменном виде;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интернет-портал открытых данных (далее – Портал) – объект информатизации, обеспечивающий централизованное хранение описательной и ссылочной информации по открытым данным;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администратор – представитель органа и учреждения законодательной, исполнительной и судебной ветвей государственной власти, местного государственного управления и самоуправления (далее – государственный орган), государственного учреждения, не являющегося государственным органом, субъекта квазигосударственного сектора, исполнителя функций, организующий работу государственного органа, государственного учреждения, не являющегося государственным органом, субъекта квазигосударственного сектора, исполнителя функций центральных и (или) местных исполнительных органов на интернет-портале открытых данных;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исполнители функций центральных и (или) местных исполнительных органов – субъекты предпринимательства и их объединения, саморегулируемые и неправительственные организации, осуществляющие функции центральных и (или) местных исполнительных органов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"Административный процедурно-процессуальный кодекс Республики Казахстан";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информации на интернет-портале открытых данных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размещения государственными органами, государственными учреждениями, не являющимися государственными органами, субъектами квазигосударственного сектора, исполнителями функций центральных и (или) местных исполнительных органов информации на Портале включает в себя размещение и актуализацию открытых данных.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государственные учреждения, не являющиеся государственными органами, субъекты квазигосударственного сектора, исполнители функций центральных и (или) местных исполнительных органов размещают и актуализируют на Портале открытые данные на казахском и русском языках.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размещают и актуализируют открытые данные согласно Единому перечню открытых данных государственных органов, размещаемых на интернет-портале открытых данных, утвержденному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Размещение государственными органами, государственными учреждениями, не являющимися государственными органами, субъектами квазигосударственного сектора, исполнителями функций центральных и (или) местных исполнительных органов открытых данных на Портале осуществляется согласно шаблону Excel и конвертер переводит данные в форматах JSON (Java Script Object Notation) или XML (eХtensible Markup Language) согласно формату представления открытых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открытых данных в формат JSON или XML государственными органами, государственными учреждениями, не являющимися государственными органами, субъектами квазигосударственного сектора, исполнителями функций осуществляется с использованием инструмента, размещенного в АРМ.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использования инструмента государственные органы, государственные учреждения, не являющиеся государственными органами, субъекты квазигосударственного сектора, исполнители функций центральных и (или) местных исполнительных органов формируют открытые данные, в соответствии с описанием к использованию инструмента по переводу открытых данных в формат JSON или XML,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Открытые данные, размещаемые на Портале, включают в себя описание открытых данных, описание полей открытых данных и открытые данные в машиночитаемом виде.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открытых данных с применением API (Application Programming Interface) государственного органа, государственного учреждения, не являющегося государственным органом, субъекта квазигосударственного сектора, исполнителя функций центральных и (или) местных исполнительных органов производится в случае, если представляемая информация содержится в информационной системе государственного органа, государственного учреждения, не являющегося государственным органом, субъекта квазигосударственного сектора, исполнителя функций центральных и (или) местных исполнительных органов.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необходимости получения открытых данных, пользователь информации подает в произвольной форме заявку на размещение открытых данных через Портал соответствующему государственному органу, государственному учреждению, не являющемуся государственным органом, субъекту квазигосударственного сектора, исполнителю функций центральных и (или) местных исполнительных органов.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Сервисный интегратор ежемесячно, не позднее 5 числа следующего за отчетным, проводит обработку поступивших заявок от пользователей информации. Заявки, прошедшие обработку, в течение трех рабочих дней направляются сервисным интегратором администратору посредством АРМ.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запрашиваемые пользователем информации открытые данные, не противоречат Закону, государственному органу, государственному учреждению, не являющемуся государственным органом, субъекту квазигосударственного сектора, исполнителю функций центральных и (или) местных исполнительных органов в срок не позднее тридцати календарных дней с даты получения заявки размещает открытые данные на Портале посредством АРМ.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противном случае государственный орган, государственное учреждение, не являющееся государственным органом, субъект квазигосударственного сектора, исполнитель функций центральных и (или) местных исполнительных органов в срок не позднее пяти рабочих дней с даты получения заявки отказывает в размещении открытых данных посредством АРМ.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Пользователю информации автоматически направляется уведомление о статусе рассмотрения заявки с момента принятия государственному органу, государственному учреждению, не являющемуся государственным органом, субъекту квазигосударственного сектора, исполнителю функций центральных и (или) местных исполнительных органов соответствующего решения.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интернет-портале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данных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 представления открытых данных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Формат публикации открытых данных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"meta":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"apiUri":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"nameRu":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"descriptionRu":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"descriptionEn":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"keywords": [],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"responsible":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"fullnameRu":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"phone":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"email": 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"owner":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"fullnameRu":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"phone":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"email": 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"&lt;fieldName&gt;": { "type": "Int | String | Double | Boolean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|Date | Geoposition", "labelKk": "", "labelRu": "", "labelEn":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"datapath": "&lt;apiUri&gt;.&lt;id&gt;", "pkey": true},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"&lt;fieldName&gt;": { "type": "Object", "labelKk":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"labelRu": "", "labelEn":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{}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"&lt;fieldName&gt;": { "type": "List", "labelKk": "",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"labelRu": "", "labelEn": "", "elementType": "Int | String | Double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|Boolean | Date | Geoposition | Object | List"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"fields": {}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"data": [{}..{}]</w:t>
      </w:r>
    </w:p>
    <w:bookmarkStart w:name="z1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полей открытых данных по формату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 на казахском языке/русском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(специальные) требования к значениям атрибутов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apiUri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открытых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(100)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открытых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NameKk/NameRu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открытых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(255)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открытых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DescriptionKk/descriptionRu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открытых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описание открытых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Keywords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 открытых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Массив/ Список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Responsible.fullnameKk/ Responsible.fullnameRu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открытые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(100)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ответственного лица за открытые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Responsible.phone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Responsible.email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электронной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(50)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ответственного лица</w:t>
            </w:r>
          </w:p>
        </w:tc>
      </w:tr>
    </w:tbl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полей открытых данных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 на казахском языке/русском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(специальные) требования к значениям атрибутов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открытых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Целые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числовые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id: { type: "Int", labelKk: "ИД", labelRu: "ИД", labelEn: "ID", pkey: true},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Нецелые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нечисловые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содержит только следующие символы: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Заглавные (прописные) и строчные буквы русского и казахского языка алфавита – (A, Я) и (а, 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"номер" Знак "дефис" "Круглые" скобки Словоразде-литель – одиночный символ "пробел"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"запятая" Знак "точка"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title: { type: "String", labelKk: "Название", labelRu: "Название", labelEn: "Title"}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Boolean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true/false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published: {type: "Boolean", labelKk: "Опубликован", labelRu: "Опубликован", labelEn: "Published"},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дату. Значения в следующем виде: ДД-ММ-ГГГГ чч:мм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date: {type: "Date", labelKk: "Дата", labelRu: "Дата", labelEn: "Date"},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Geo-position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содержит информацию о положении точки на земной поверхности – координаты Х: координаты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List содержит расширяемый массив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используется для описания других или вложенных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атрибутов полей открытых данных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атрибута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Int, String, Double, Boolean, Date, Geoposition, Object, List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labelKk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 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labelRu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elementType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тип объекта внутри массива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Int, String, Double, Boolean, Date, Geoposition, Object, List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pkey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указывает признак того, что поле является уникальным идентификатором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true, false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описывает внутренние поля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datapath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предназначен для ссылки на другие открытые данные имеющих уникальный идентификатор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"&lt;идентификатор открытых данных&gt;.&lt;идентификатор объекта&gt;"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интернет-портале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данных</w:t>
            </w:r>
          </w:p>
        </w:tc>
      </w:tr>
    </w:tbl>
    <w:bookmarkStart w:name="z11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к использованию инструмента по переводу открытых данных в формат JSON, XML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открытых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открытых данных на казахском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дәріханалары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открытых данных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города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открытых данных на казахском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ашық деректер Астана қаласының дәріханалар ақпаратын қамтиды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открытых данных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открытые данные содержат информацию об аптеках города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 на казахском и русском языках*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Дәріхана, аптека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ответственного лица на казахском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Ақышев Жеңіс Бекенұлы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ответственного лица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Женис Бекенович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ответственного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+7(7172)740479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ответственного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zh.akishev@mki.gov.kz</w:t>
            </w:r>
          </w:p>
        </w:tc>
      </w:tr>
    </w:tbl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*поля, обязательные к заполнению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полей открытых данных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 на казахском языке*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 на русском языке*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даты (если тип поля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конкретный объект внутри открытых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признака того, что поле является уникальным идентификатором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типа объекта внутри массива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geoposition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Геонүкте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geoposi-tion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schedule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 кестесі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expireDate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аяқталу мерзімі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истечения лицензии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false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4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*Поля, обязательные к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Описание полей открытых данных, а также требования к ним указаны в приложении 2 настоящих Правил.</w:t>
      </w:r>
    </w:p>
    <w:bookmarkStart w:name="z1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Шаблон формирования открытых данных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geoposition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51.117469,71.428171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Ж.М. "Ильинка" ул. Есет батыра д.18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аптека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51.121077,71.419938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м-н Достык, ул. Сауран д.5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