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3ed5" w14:textId="56f3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регулируемых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4 апреля 2025 года № 54-НҚ. Зарегистрирован в Министерстве юстиции Республики Казахстан 7 апреля 2025 года № 35951.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тарифной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54-НҚ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регулируемых услуг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водных ресурсов и ирригации РК от 02.07.2025 </w:t>
      </w:r>
      <w:r>
        <w:rPr>
          <w:rFonts w:ascii="Times New Roman"/>
          <w:b w:val="false"/>
          <w:i w:val="false"/>
          <w:color w:val="ff0000"/>
          <w:sz w:val="28"/>
        </w:rPr>
        <w:t>№ 165-НҚ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сфере водоснабжения: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воды по каналам;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подача воды для орошения;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поверхностного стока при помощи подпорных гидротехнических сооружений.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