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7095" w14:textId="94e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апреля 2025 года № 109. Зарегистрирован в Министерстве юстиции Республики Казахстан 4 апреля 2025 года № 35940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297 "Об утверждении Методики оценки эффективности реализации мер государственного стимулирования промышленности" (зарегистрирован в Реестре государственной регистрации нормативных правовых актов № 28262)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государственного стимулирования промышленности"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реализации мер государственного стимулирования промышленности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реализации мер государственного стимулирования промышленности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промышленной политике" (далее – Закон) и устанавливает методы проведения оценки эффективности реализации мер государственного стимулирования промышленности.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эффективности реализации мер государственного стимулирования промышленности являются достигнутые результаты субъектов промышленно-инновационной деятельности от предоставленных мер государственного стимулирования промышленности.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эффект – изменения материального и нематериального благосостояния, условий жизнедеятельности, возможностей для роста и реализации человеческого потенциала для отдельных социальных групп (определенного количества людей), достигнутые в результате реализации мер государственного стимулирования промышленности (через ее инструменты);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– это налог, взимаемый с облагаемого дохода физического лица у источника выплаты и при самостоятельном налогообложении;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– это налог, плательщиками которого являются юридические лица-резиденты Республики Казахстан, за исключением государственных учреждений и государственных учебных заведений среднего образования, а также юридические лица-нерезиденты, осуществляющие деятельность в Республике Казахстан через постоянное учреждение или получающие доходы из источников в Республике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отечественных товаров, работ и услуг обрабатывающей промышленности на внутренний и (или) внешние рынки;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налоги – законодательно установленные государством в одностороннем порядке обязательные денежные платежи в бюджет, за исключением случаев, предусмотренных Налоговым кодексом, производимые в определенных размерах, носящие безвозвратный и безвозмездный характер;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эффективности – оценка, рассчитываемая на основании данных, полученных в процессе мониторинга реализации мер государственного стимулирования промышленности;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чистый доход – доход предприятия (организации) или физического лица, который остается после вычета произведҰнных за отчетный период расходов, и уплаты налога на прибыль (КПН, ИПН);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институт – национальный институт развития в области развития промышленности и внутристрановой ценности;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экономический эффект – изменение параметра(ов) локальной экономики, отрасли/сектора или экономики региона, ожидаемое от планируемых и/или достигнутое в результате реализации меры государственного стимулирования промышленности.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проведения оценки эффективности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реализации мер государственного стимулирования промышленности проводится один раз в год.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промышленно-инновационной системы, участвующие в государственном стимулировании промышленно-инновационной деятельности, ежегодно за подписью руководителя направляют итоговую отчетность от предоставленных мер государственного стимулирования промышленности в уполномоченный орган в области государственного стимулирования промышленности (далее – уполномоченный орган) не позднее 15 февраля следующего за отчетным периодом по формам согласно приложению 1 к настоящей Методике.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институт уполномоченному органу оказывает услуги по анализу эффективности реализации мер государственного стимулирования промышленности.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оценки эффективности реализации мер государственного стимулирования промышленности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эффективности реализации мер государственного стимулирования промышленности проводится на основании данных субъектов промышленно-инновационной системы, которые сформированы на основании данных субъектов промышленно-инновационной деятельности, получивших финансирования и не вышедших с мониторинга реализации мер государственного стимулирования промышленности.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эффективности реализации мер государственного стимулирования промышленности проводится среди субъектов промышленно-инновационной деятельности, получивших один из видов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каждой меры государственного стимулирования промышленности определены критерии: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финансирование, включая софинансирование промышленно-инновационных проектов: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лизинговое финансирование: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отечественных товаров и услуг обрабатывающей промышленности на внешние рынки: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ставки вознаграждения по выдаваемым кредитам и совершаемым лизинговым сделкам, зарубежным покупателям отечественных высокотехнологичных товаров и услуг обрабатывающей промышленности: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 государственного стимулирования;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 государственного стимулирования;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от использования меры государственного стимулирования.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критерий универсальные и могут распространятся на новые созданные меры государственного стимулирования промышленности.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Критерий не распространяется на меры государственного стимулирования промышленности не предполагающие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прямое финансирование для субъектов промышленно инновационной деятельности.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государственного стимулирования промышленности по принципу финансирования можно разделить на два направления: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Возвратные (кредитные) – меры, предполагающие возмездное финансирование: финансирование, включая софинансирование промышленно-инновационных проектов, кредитование через финансовые институты, лизинг и кредитование через уставной капитал;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Безвозмездные (по финансированию) – меры, предполагающие безвозмездное финансирование: финансирование на предоставление механизмов экспортного торгового финансирования, страхования, перестрахования и гарантирования сделок по продвижению несырьевого экспорта, гарантия, промышленные гранты.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 для мер государственного стимулирования промышленности осуществляемых в виде кредитов (возвратные), определяется путем сложения суммы денежных средств возвращенная субъекту промышленно-инновационной системы субъектом промышленно-инновационной деятельности получивших данную меру и суммы изменении налоговых поступлении в государственный бюджет (относительно до получения меры государственного стимулирования) умноженную на коэффициент капитализации меры, деленная на сумму фактический выделенных бюджетных средств на указанный период субъекта промышленно-инновационной деятельности получившего данную меру. Рассчитывается следующим образом: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084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критерий возвратности меры государственного стимулирования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20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прирост налоговых поступлении в государственный бюджет от субъекта промышленно-инновационной деятельности после получения данной меры (вида х) за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возвратного капитала (сумма основного долга и вознаграждения), сумма денежных средств, возвращенная субъектом промышленно-инновационной деятельности субъекту промышленно-инновационной системы (в рамках договора между ними) за t - период времени после получения данной меры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период оценки критерия (1 год, 2 года, 3 года...);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фактический выделенных бюджетных средств отдельным субъектом промышленно-инновационной системы субъекту промышленно-инновационной деятельности по данной мере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периодов (лет) за которые проводится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срок возврата финансовых средств (начиная с первого дня возврата) субъектом промышленно-инновационной деятельности субъекту промышленно-инновационной системы (согласно договору между ними). При этом общий срок возврата финансовых средств рассчитывается как разница между общим сроком финансирования и сроком инвестиционной фазы;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капитализации меры, определяется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19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средств, вложенных в субъект промышленно-инновационной деятельности, включая собственные средства субъекта промышленно-инновационной деятельности и иные источники финансирования, за t - период времени (с даты получения меры).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Исключение: При определении критерий возвратности меры государственного стимулирования промышленности для возвратных (кредитных) мер, если согласно договору между субъектом промышленно-инновационной системы и субъектом промышленно-инновационной деятельности сумма возврата финансовых средств не распределены равномерно (пропорционально) по годам, тогда знаменатель (формулы) будет определятся путем умножения сумма фактический выделенных бюджетных средств отдельным субъектом промышленно-инновационной системы субъекту промышленно-инновационной деятельности по данной мере (вида х) на процент возврата кредита (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согласно договору, за t - период времени: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возврата (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), это доля возвратных финансовых средств субъектом промышленно-инновационной деятельности (субъекту промышленно-инновационной системы) за t - период времени относительно общей суммы возвратных средств согласно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возвратности меры государственного стимулирования промышленности для мер государственного стимулирования промышленности осуществляемых по безвозмездному принципу, определяется путем умножения суммы изменении налоговых поступлении в государственный бюджет (относительно до получения меры государственного стимулирования) и коэффициента капитализации меры субъекта промышленно-инновационной деятельности получивших данную меру на сумму фактический выделенных бюджетных средств на указанный период субъекта промышленно-инновационной деятельности, получившего данную меру. Рассчитывается следующим образом: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критерий возвратности меры государственного стимулирования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20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прирост налоговых поступлении в государственный бюджет от субъекта промышленно-инновационной деятельности после получения данной меры (вида х) за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период оценки критерия (1 год, 2 года, 3 года...);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фактический выделенных бюджетных средств отдельным субъектом промышленно-инновационной системы субъекту промышленно-инновационной деятельности по данной мере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периодов (лет) за которые проводится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срок мониторинга (согласно договору между субъектом промышленно-инновационной системы субъектом промышленно-инновационной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капитализации меры, определяется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сумма средств, вложенных в субъект промышленно-инновационной деятельности, включая собственные средства субъекта промышленно-инновационной деятельности и иные источники финансирования, за t - период времени (с даты получения меры).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налоговых поступлении в государственный бюджет от субъекта промышленно-инновационной деятельности (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08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получившим меру (вида х)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133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налоговые поступления от субъекта промышленно-инновационной деятельности в t – период, получивший данную государственную меру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368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налоговые поступления от субъекта промышленно-инновационной деятельности в 0 – периоде, до получения данной государственной меры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период – предыдущий год (продолжительностью 1 год) до получения данной государственной меры (вида х) субъектами промышленно-инновационной деятельности.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налоговых поступлении в государственный бюджет от субъекта промышленно-инновационной деятельности (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508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определяется только на 1 год, для определения прироста на 2 и более лет, приросты налоговых поступлении по годам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определении критерия возвратности меры (не зависимо от принципа финансирования) если прирост налоговых поступлении отрицательный, тогда значение прироста налоговых поступлении ставим 0.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меры государственного стимулирования промышленности по критерию возвратности меры, если значение критерия возвратности меры для каждого субъекта промышленно-инновационной деятельности больше 2 ставим значение 2.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включения субъекта промышленно-инновационной деятельности в мониторинг по мерам государственного стимулирования промышленности и исключения его определяется условиями соглашения между субъектом промышленно-инновационной деятельности и субъектом промышленно-инновационной системы, заключенному в рамках мер государственного стимулирования промышленности. При этом по мере государственного стимулирования промышленности "финансирование, включая софинансирование промышленно-инновационных проектов" включение субъекта промышленно-инновационной деятельности в мониторинг осуществляется, начиная с первого отчетного года после ввода проекта в эксплуатацию согласно проектным показателям при утверждении проекта к финансированию.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возвратности меры государственного стимулирования промышленности определяется путем расчета индекса возвратности, который определяется по формуле: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индекса возвратности меры государственного стимулирования;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критерий возвратности меры государственного стимулирования промышленности (вида 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266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субьектов промышленно-инновационной деятельности получивших меру государственного стимулирования (вида 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после получения результата, оценка эффективности индекса возвратности производится исходя из Шкалы для оценки индекса возвратности: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меньше 1 - не эффективная 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от 1 до 1,1 – низкий уровень эффективности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от 1,1 до 1,2 – средний уровень эффективности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больше 1,2 – высокий уровень эффективности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Критерий "эффект от использования мер государственного стимулирования промышленности" показывает влияние меры государственного стимулирования промышленности на деятельность субъектов промышленно-инновационной деятельности после получения меры государственного стимулирования промышленности, что в конечном итоге отражает эффект на отрасль промышленности, так же экономический и социальный эффект от меры государственного стимулирования промышленности.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"эффект от использования мер государственного стимулирования" осуществляется путем определения степени достижения показателей меры государственного стимулирования промышленности (вида х) субъектами промышленно-инновационной деятельности, который в свою очередь определяется путем деления суммы степени достижений показателя субъекта промышленно-инновационной деятельности получившую данную меру на количество основных показателей субъекта промышленно-инновационной деятельности на указанный период.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достижения показателей меры государственного стимулирования промышленности (вида х) субъектами промышленно-инновационной деятельности определяется следующим образом: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достижения показателей меры государственного стимулирования промышленности (вида х) субьектом промышленно-инновационной деятельности в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444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степень достижения показателя субъектом промышленно-инновационной деятельности после получения данной меры (вида х) за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8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– фактические значения основных показателей (1,2,3…) в t периоде (численность персонала, доход от реализации, налоговые отчисления в бюджет…), P - утвержденные показатели по мере государственного стимулирования (вида х) для субъектов промышленно-инновационной деятельности получившим меру государственного стимулирования и обозначенные в соглашении между субъектом промышленно-инновационной деятельности и субъектом промышленно-инновационной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– плановые значения основных показателей (1,2,3…) в t периоде, (численность персонала, доход от реализации, налоговые отчисления в бюджет…) для достижения, утвержденные по мере (вида х) для субъектов промышленно-инновационной деятельности получившим меру государственного стимулирования и обозначенные в соглашении между субъектом промышленно-инновационной деятельности и субъектом промышленно-инновационной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основных показателей в t периоде субъекта промышленно-инновационной деятельности получивший меру государственного стимулирования промышленности (вида х).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эффекта от использования меры государственного стимулирования промышленности определяется путем расчета индекса по мере государственного стимулирования (вида х), который рассчитывается по формуле: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0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эффект от использования меры государственного стимулирования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достижения показателей меры государственного стимулирования промышленности (вида х) субъектами промышленно-инновационной деятельности в t -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количество субъектов промышленно-инновационной системы в рамках мер государственного стимулирования промышленности (вида х) в t - период времени (те же субъекты промышленно-инновационной системы, использованные для определения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показатели меры государственного стимулирования промышленности (вида х) - это основные показатели (численность персонала, доход от реализации, производительность труда и т.д.) обозначенные для достижения в рамках оказанной меры, определенные в договоре между субъектом промышленно-инновационной системы и субъектом промышленно-инновационной деятельности, в том числе отражающие экономический и социальный эффект от меры государственного стимулирования промышленности.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по критериям проводится на основании информации, представленной субъектом промышленно-инновационной системы, участвующим в государственном стимулировании промышленно-инновационной деятельности.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эффективности меры государственного стимулирования промышленности осуществляется путем нахождения показателей индекс возвратности меры государственного стимулирования (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и эффект от использования меры государственного стимулирования промышленности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по показателям согласно Приложения 2 можно определить уровень эффективности меры государственного стимулирования.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числового значения оценки показателей, установленному предельному значению свидетельствует об эффективности меры государственного стимулирования и целесообразности его финансирования.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промышленно-инновационной системы, участвующие в государственном стимулировании промышленно-инновационной деятельности, предоставляют информацию по субъекту промышленно-инновационной деятельности до момента завершения периода исполнения встречных обязательств субъектом промышленно-инновационной деятельности в полной мере, если иное не предусмотрено условиями заключенного соглашения (между субъектом промышленно-инновационной системы и субъектом промышленно-инновационной деятельности).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промышленности и строительства Республики Казахстан. 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www.mps.gov.kz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"Итоговая отчетность от предоставленных мер государственного стимулирования промышленности".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1-ОЭ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промышленно-инновационной системы, участвующие в государственном стимулировании промышленно-инновационной деятельности 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формы: не позднее 15 февраля следующего за отчетным периодом 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заявителя, получившего меру стимулирования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мониторинга (годы)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возврата финансовых средств (годы)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Профинансированная сумма (выделенных бюджетных средств),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возврата 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средств, вложенных в субъект промышленно-инновационной деятельности,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денежных средств возвращенная субъектом,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КПН/ИПН, корпоративный/индивидуальный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отчетном периоде),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в государственный бюджет (в отчетном периоде),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в государственный бюджет (в 0 периоде),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 (в отчетном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Показатель1 (в 0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 (в отчетном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 (в 0 периоде)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"Итоговая отчетность от предоставленных мер государственного стимулирования промышленности" (индекс формы: 1-ОЭ, периодичность: годовая)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административной форме: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это налог, взимаемый с облагаемого дохода физического лица у источника выплаты и при самостоятельном налогообложении;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– это налог, плательщиками которого являются юридические лица-резиденты Республики Казахстан, за исключением государственных учреждений и государственных учебных заведений среднего образования, а также юридические лица-нерезиденты, осуществляющие деятельность в Республике Казахстан через постоянное учреждение или получающие доходы из источников в Республике Казахстан;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налоговые поступления в государственный бюджет – сумма налоговых отчислений в государственный бюджет субъектом промышленно-инновационной системы в определенный период (КПН, НДС, налог на имущество и др.).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"Сведения о результатах оценки эффективности реализации мер государственного стимулирования промышленности" (далее – Форма) указывается наименование заявителя, получившего меру стимулирования.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регион (область, город).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отрасль.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товарная номенклатура внешнеэкономической деятельности.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категория субъекта.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год получения меры государственного стимулирования.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период мониторинга меры государственного стимулирования, годы.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8 Формы указывается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общий срок возврата финансовых средств (начиная с первого дня периода возврата) субъектом промышленно-инновационной деятельности субъекту промышленно-инновационной системы (согласно договору между ними), год. При этом общий срок возврата финансовых средств рассчитывается как разница между общим сроком финансирования и сроком инвестиционной фазы.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профинансированная сумма (фактически выделенных бюджетных средств) субъекта промышленно-инновационной деятельности, тысяч тенге.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процент возврата (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), доля возвратных финансовых средств субъектом промышленно-инновационной деятельности (субъекту промышленно-инновационной системы) за t - период времени относительно общей суммы возвратных средств согласно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11 указывается общая сумма средств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вложенных в субъект промышленно-инновационной деятельности (с начала периода получения меры), включая собственные средства субъекта промышленно-инновационной деятельности и иные источники финансирования, за t - период времени,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12 указывается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сумма денежных средств, возвращенная субъектом промышленно-инновационной деятельности субъекту промышленно-инновационной системы (в рамках договора между ними) за t - период времени после получения данной меры (вида х),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указывается сумма корпоративного/индивидуального подоходного налога (КПН/ИПН) уплаченного в отчетном периоде, тысяч тенге.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сумма налоговых поступлении в государственный бюджет (в отчетном периоде), тысяч тенге.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Формы указывается сумма налоговых поступлении в государственный бюджет (в 0 периоде), тысяч тенге.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Формы указывается показатель 1 меры государственного стимулирования промышленности (в отчетном периоде).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Формы указывается показатель 1 меры государственного стимулирования промышленности (в 0 периоде).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Формы указывается показатель 2 меры государственного стимулирования промышленности (в отчетном периоде).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Формы указывается показатель 2 меры государственного стимулирования промышленности (в 0 периоде).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Показатели, указанные в графах (15, 16, 17, 18) - утвержденные показатели по каждой мере государственного стимулирования промышленности, указанные в договоре между субъектом промышленно-инновационной деятельности и субъектом промышленно-инновационной системы. В случае если, в договоре указан 2 и более показателя, тогда добавляются новые столбцы, для заполнения данных по этим показателям.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297</w:t>
            </w:r>
          </w:p>
        </w:tc>
      </w:tr>
    </w:tbl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 определению уровня эффективности меры государственного стимулирования.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1,1 до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эффективная мера (мера требует пересмотра)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1,1 до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 меры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эффективности меры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