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a04f" w14:textId="46da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апреля 2025 года № 96. Зарегистрирован в Министерстве юстиции Республики Казахстан 4 апреля 2025 года № 35937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№ 5759)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сорта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сорте, являющемся объектом правовой охраны (проставляется надстрочный знак "Р" – прописная латинская буква Р)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сорта в Государственный реестр селекционных достижений,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рекомендуемых к использованию в Республике Казахстан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оригинаторе сорта: полное наименование юридического лица или фамилия, имя, отчество (при наличии)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признаках и свойствах сорта, описание хозяйственных и биологических свойств сорта (при наличии)***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Пшеница мягкая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4,40,18,436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ЖАВОРОНОК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КАЛИСПЕРО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KZ17403857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ЭЛЕМ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ЛИКАМЕРО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KZ9610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НЕСІПХАН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СЛБ-08-0008.008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KZ17103639/2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251, 450, 451, 452, 453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Пшеница твердая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 ДОНСКОЙ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ЛАЗУРИТ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ШУКШИНКА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ЮБИЛЯРКА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1, 8, 10, 13,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KZ9110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ЕЙФЕЛЬ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16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КРЕШЕНДО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Secale cereale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Triticosecale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KZ14303166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Пшеница тургидум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KZ92400008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Кукуруза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БАНАТО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ДЕНЕРИО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ГИРО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МАРКОПОЛО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ФАСЦИНАТО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10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47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П0551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Сорго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3.Зернобобовые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2.Чечевица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Фасоль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ВИВАЛЛТО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391, 483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КХЦ00121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KZ20504456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50550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58390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KZ22104807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ЛЕВИС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ХЕЛЕСАН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Горчица сарептская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Coss.in Czern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Горчица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70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КОНКВЕРОР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ТРИБОР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ЦЛС10-015.038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АКЦЕНТ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1107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Кунжут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РАГНАРР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 0035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ЕН 0039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Рыжик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Лен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Свекла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АБУЛХАЙЫР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АЛАНЬЯ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ДЕЗИДЕРИЯ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ШОМЬЕР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Табак Nicotiana tabacum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Кок-сагыз Taraxacum kok-saghyz L. E. Rodin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Прядильные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Хлопчатник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КАРИЗМА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Картофель, овощные и бахчевые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5,10, 13 ,15, 16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3, 5, 8, 13, 15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3, 5, 6, 8, 10, 15, 12, 16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KZ0450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 C 909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Капуста белокочанная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L. Alef. var.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5, 10, 12, 15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Капуста краснокочанная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L.​convar. capitata (L.) Alef. var. rubra 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Капуста цветная Brassica oleracea L. convar botrytis (L.) Alef.var. botrytis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Капуста пекинская Brassica rapa L. subsp. pekinensis (Lour.) Hanelt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Капуста брокколи Brassica oleracea L. convar. Botrytis (L.) Alef. var. cymosa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ДИАМАНТИНАС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3,10,12,16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КРАНЧИТА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6,10,12,13,14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СТАРФАЙТЕР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Капуста савойская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Шпинат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5,10, 12,13,14,16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Щавель Rumex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Укроп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Огурец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МОЛДАГУЛОВА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6, 9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БЬҢРН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5, 14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Томат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lycopersicum L. var. lycopersicum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ИНСИПИТ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ТИРРЕНИКО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ЭМБАРДЖАДОР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Лук репчатый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KZ04100671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Лук батун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Лук шалот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Лук порей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Чеснок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Allium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Морковь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Daucus carota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Свекла 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Репа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Brassica rapa L. var. rapa. (L.)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Брюква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 napobrassica (L.) Rchb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Редька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Редис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3, 12, 13,14, 16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Петрушка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Petroselinum crispum (Mill.) Nym. ex A.W. Hill ssp.crispum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Pastinaca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Сельдерей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Apium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Двурядник тонколистый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ТЕМИСТО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3,5,6,13,15,16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Мангольд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Базилик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Ocimum basilicum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Перец Capsicum annum L. var. grossum (L.) Sendt.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3, 5, 6, 13, 14, 15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Баклажан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Арбуз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еt. Nakai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3807 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Дыня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Cucumis melo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Тыква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Кабачок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Cucurbita pepo L. var. giraumonas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Параграф. 39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 rapa (L.) Thell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Кормовые культуры и газонные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Донник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98100262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Донник 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Донник зубчатый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(Waldst. et Kit.) Pers.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Донник волжский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Суданская трава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Могар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 ssp. mocharium Alf.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Сорго-суданковый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9.Топинамбур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Щавель кормовой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Rumex patientia x Rumex tianschanicus Los.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Сурепица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subsp. silvestris (Lam.) Janch.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Редька масличная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Люцерна синяя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sativa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Люцерна изменчивая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х varia (Martyn)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Люцерна желтая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falcata (L.) Arcang.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Лядвенец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Lotus corniculatus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Мятлик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Мятлик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Клевер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Клевер ползучий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Trifolium repens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Onobrychis viciifolia Scop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20104442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21104559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НЕКТАРНЫЙ-30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Козлятник восточный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Ширококолосый житняк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Agropyron pectiniforme Roem. et. Schult.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Житняк узкоколосый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Овсяница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Овсяница разнолистная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Овсяница бороздчатая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(Hack.)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Овсяница тростниковая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АГИЛЬ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Овсяница красная Festuca rubra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Овсяница овечья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Пырей бескорневищный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tenerum Vessey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Пырей сизый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Пырейник сибирский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L.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Райграс однолетний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Райграс многолетний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Lolium perenne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Райграс гибридный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Полевица побегоносная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Agrostis stolonifera L.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Ломкоколосник ситниковый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Fisch.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Кострец безостый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Bromus inermis Leyss.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Кострец прямой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Ежа 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Dactylis glomerata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Тимофеевка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Амарант метельчатый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paniculatus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Горец забайкальский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Камфоросма лессинга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Прутняк (изень, кохия стелющаяся)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prostrata (L.) Schrad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Кейреук (солянка корявая, жесткая)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orientalis S.​G.​Gmel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Полынь гладкая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&amp; Kir.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Полынь белоземельная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Ромашка аптечная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Саксаул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рersicum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Саксаул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aphyllum (Minkw.)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Терескен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 Gueldenst.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54.Терескен эверсмана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eversmanniana (Stschegl. Ex Losinsk.) Grubov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Астрагал лисовидный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alopecias Pall.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Астрагал шарагаловый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Чогон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Вайда Буассье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Isatis tinctoria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Жузгун безлистый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aphyllum (Pall.) Gürke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Жузгун голова медузы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Жузгун колючекрылый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Жузгун мелкоплодный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Calligonum microcarpum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1.Яблоня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Malus domestica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Груша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Рябина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Айва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Плодовые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Слива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Prunus domestica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Алыча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3.Вишня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Черешня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Абрикос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Земляника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Fragaria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Смородина черная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Смородина красная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Смородина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ДЖАОН ДЖЕЙ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МАЛЛИНГ ДЖУНО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 ТРЕЖА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Ежевика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Крыжовник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Жимолость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caeruléa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Облепиха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Унаби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Грецкий орех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Rosa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Гладиолус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Ирис (Iris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Тюльпан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Нарцисс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Canna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Гиацинт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Цинния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Тагетес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Tagetes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Лилейник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Clematis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Сирень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KZ10501922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Тутовые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Тутовый щелкопряд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Boxbyx mori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Шелковица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Лесные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Сосна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Pinus sylvestris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зона допуска указана в приложении 1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об оригинаторе сорта указаны в приложении 2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сведения о признаках и свойствах сорта, описание хозяйственных и биологических свойств сорта указаны в приложении 3 к настоящему Государственному реестру селекционных достижений, рекомендуемых к использованию в Республике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допуска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оригинаторе сорта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имени Сакена Сейфуллина.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государственный сортоиспытательный участок закрытого грунта.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Министерства сельского хозяйства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научно-исследовательский институт сельского хозяйства.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Академии наук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Научно-исследовательский институт хлопководства Юго-Западного научно-производственного центра сельского хозяйства.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опытно-производственное хозяйство "Зыряновское".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опытно-производственное хозяйство "Масличные культуры".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сортоиспытательный участок Алматинской области.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Академии наук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 "Институт биологии и биотехнологии растений" Национального центра биотехнологии Республики Казахстан Комитета науки Министерства образования и науки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Казахская зональная опытная станция.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"Казахский научно-исследовательский институт земледелия и растениеводства".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Научно-производственный центр зернового хозяйства имени А.И. Бараева Министерства сельского хозяйства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научно-производственный центр сельского хозяйства Министерства сельского хозяйства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"Казахский научно-исследовательский институт картофелеводства и овощеводства".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"Казахский научно-исследовательский институт животноводства и кормопроизводства".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научно-исследовательский институт плодоводства и виноградства.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государственный сортоиспытательный участок.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Казахского научно-исследовательского института земледелия.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Научно-производственного центра зернового хозяйства имени А.И. Бараева.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научно-производственный центр сельского хозяйства.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научно-исследовательский институт сельского хозяйства.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Товарищество с ограниченной ответственностью "Казахский научно-исследовательский институт рисоводства имени И. Жахаева".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Восточно-Казахстанского научно-исследовательского института сельского хозяйства.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Совхоз "Алматинский" Алматинской области.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имени Томаровского Алматинской области.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сельскохозяйственный техникум, Алматинская область.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Научно-производственного центра земледелия и растениеводства.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Усть-Каменогорский опорный пункт Института цитологии и генетики Сибирского отделения Российской академии наук.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государственная сельскохозяйственная опытная станция.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научно-исследовательский институт растениеводства и селекции.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государственный сортоиспытательный участок Алматинской области.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научно-производственный центр сельского хозяйства Министерства сельского хозяйства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научно-исследовательский институт сельского хозяйства.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научно-исследовательский институт земледелия и селекции сельскохозяйственных культур.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Армавирская опытная станция Всероссийского научно-исследовательского института масличных культур.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Научно-исследовательского института садоводства Сибири имени М.А. Лисавенко.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научно-исследовательский и проектно-технологический институт животноводства и кормопроизводства.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научно-исследовательский институт сельского хозяйства.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научно-исследовательский институт земледелия и селекции полевых культур.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Всероссийского научно-исследовательского института масличных культур.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государственного университета.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Бурятский научно-исследовательский институт сельского хозяйства.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Всероссийский научно-исследовательский институт генетики и селекции плодовых растений имени И.В. Мичурина.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Всероссийский научно-исследовательский институт зернобобовых и крупяных культур.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Всероссийский научно-исследовательский институт картофельного хозяйства.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Всероссийский научно-исследовательский институт кукурузы, город Ставрополь.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Всероссийский научно-исследовательский институт лекарственных и ароматических растений.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Всероссийский научно-исследовательский институт мясного скотоводства.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Всероссийский научно-исследовательский институт овощеводства.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Всероссийский научно-исследовательский институт орошаемого овощеводства и бахчеводства.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Всероссийский научно-исследовательский институт растениеводства имени Н.И. Вавилова.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Всероссийский научно-исследовательский институт риса.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Всероссийский научно-исследовательский институт садоводства имени И.В. Мичурина.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Всероссийский научно-исследовательский институт сахарной свеклы и сахара имени А.Л. Мазлумова.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Всероссийский научно-исследовательский институт селекции и семеноводства овощных культур.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Всероссийский научно-исследовательский институт селекции плодовых культур, город Орел.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Всероссийский научно-исследовательский институт селекции и семеноводства сорговых культур.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Всероссийский научно-исследовательский институт сои.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Волгоградская опытная станция Всероссийского научно-исследовательского института растениеводства.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имени Н.В. Цицина Российской академии наук.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Всероссийского научно-исследовательского института растениеводства.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Всероссийского научно-исследовательского института масличных культур.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научно-исследовательский институт сельского хозяйства.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Донского зонального научно-исследовательского института сельского хозяйства.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Донской сельскохозяйственный институт.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научно-исследовательский институт сельского хозяйства.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имени К.С. Скрябина.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имени Н.Н. Семенова Российской академии наук.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Сибирского отделения Российской академии наук.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государственная сельскохозяйственная опытная станция.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Научно-исследовательского зонального института садоводства Нечерноземной полосы.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научно-исследовательский институт овощного и картофельного хозяйства.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научно-исследовательский институт сельского хозяйства имени П.П. Лукьяненко.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Научно-исследовательского института сельского хозяйства Юго-Востока.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научно-исследовательский институт сельского хозяйства.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Всероссийского научно-исследовательского института растениеводства.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сельскохозяйственный институт.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научно-исследовательский институт зернового хозяйства.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Российской академии наук.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Российской академии наук.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Всероссийского научно-исследовательского института растениеводства.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Всероссийского научно-исследовательского института растениеводства.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научно-исследовательский институт сельского хозяйства.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Научно-исследовательский институт садоводства Сибири имени М.А. Лисавенко.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Научно-исследовательский институт сельского хозяйства Центрально-Черноземной полосы имени В.В. Докучаева.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Научно-исследовательский институт сельского хозяйства Юго-Востока.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Научно-исследовательский институт сельского хозяйства центральных районов Нечерноземной зоны.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имени И.В. Мичурина.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сельскохозяйственный институт.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Овощная опытная станция имени В.И. Эдельштейна Тимирязевской сельскохозяйственной академии.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научно-исследовательский институт сельского хозяйства.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Орловский научно-исследовательский институт сельского хозяйства.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Всероссийского научно-исследовательского института растениеводства.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научно-исследовательский институт сельского хозяйства.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научно-исследовательский институт селекции и семеноводства имени П.Н. Константинова.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Всероссийского научно-исследовательского института растениеводства.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научно-исследовательского института сельского хозяйства.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Всероссийского научно-исследовательского института растениеводства.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научно-исследовательский институт сельского хозяйства имени Н.М. Тулайкова.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сельскохозяйственная академия имени Н.Н. Вавилова.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научно-исследовательский институт сельского хозяйства, Россия.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научно-исследовательский институт горного и предгорного садоводства.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научно-исследовательский институт кормов.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научно-исследовательский институт растениеводства и селекции.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научно-исследовательский институт сельского хозяйства.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Ставропольский научно-исследовательский институт сельского хозяйства.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государственная областная сельскохозяйственная опытная станция.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Татарский научно-исследовательский институт сельского хозяйства.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Тимирязевская сельскохозяйственная академия.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государственная селекционная станция.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Ульяновский научно-исследовательский институт сельского хозяйства.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имени М.Н. Калинина.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сельскохозяйственная опытная станция.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сельскохозяйственная опытная станция.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научно-исследовательский институт плодоводства и картофелеводства.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совхоз-техникум, Украина.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сад, Украина.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государственная областная сельскохозяйственная опытная станция.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Научно-исследовательского института кукурузы Украины.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научно-исследовательский институт крестоцветных культур.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"Магарач", Украина.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академии наук.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государственная областная сельскохозяйственная опытная станция.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имени В.Н. Ремесло.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Млиевский научно-исследовательский институт садоводства лесостепи Украины имени Л.П. Симиренко.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Научно-исследовательский институт земледелия и животноводства западных районов Украины.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Научно-исследовательский институт кукурузы Украины.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государственная областная сельскохозяйственная станция.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имени А.Н. Засухина.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государственная областная сельскохозяйственная опытная станция.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институт, город Одесса.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государственная областная сельскохозяйственная опытная станция.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научно-исследовательский институт земледелия.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научно-исследовательский институт инженерного проектирования.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научно-исследовательский институт кормов.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научно-исследовательский институт овощеводства и бахчеводства.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научно-исследовательский институт орошаемого земледелия.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научно-исследовательский институт растениеводства, селекции и генетики имени В.Я. Юрьева.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Центральная селекционно-генетическая станция.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Академии наук Украины.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государственная областная сельскохозяйственная опытная станция.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опытно-селекционная станция Института биоэнергетических культур и сахарной свеклы Национальной академии аграрных наук Украины.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научно-исследовательский институт земледелия.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научно-исследовательский институт картофелеводства и плодоовощеводства.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Всесоюзного научно-исследовательского института хлопководства.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научно-исследовательский институт земледелия.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Академии наук Узбекистана.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Научно-исследовательский институт селекции и семеноводства хлопчатника имени Г.С. Зайцева.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Узбекского научно-исследовательского института садоводства, виноградарства и виноделия имени Р.Р. Шредера.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Всероссийского научно-исследовательского института растениеводства.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научно-исследовательский и технологический институт шелководства.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научно-исследовательский институт богарного земледелия.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научно-исследовательский институт зерна.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научно-исследовательский институт овощебахчевых культур и картофеля.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научно-исследовательский институт риса.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научно-исследовательский институт садоводства, виноградарства и виноделия имени академика Р.Р. Шредера.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научно-исследовательского института садоводства.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научно-исследовательская станция шелководства.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Академии наук Киргизии.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научно-исследовательский институт земледелия.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научно-исследовательский технологический институт пастбищ и кормов.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научно-исследовательский институт виноградарства, виноделия и садоводства.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культур, Республика Армения.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научно-исследовательский институт земледелия, Республика Грузия.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Академии наук Республики Молдова.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Научно-исследовательский институт кукурузы и сорго Республики Молдова.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научно-исследовательский институт виноградарства и виноделия.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научно-исследовательский институт орошаемого земледелия и овощеводства.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научно-исследовательский институт полевых культур.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научно-исследовательский институт сельского хозяйства.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Таджикской научно-производственное объединение "Земледелие".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научно-исследовательский институт земледелия.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научно-исследовательский институт садоводства, виноградарства и овощеводства.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научно-исследовательский институт земледелия.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научно-исследовательский институт плодоовощного хозяйства (Витенская плодовоовощная опытная станция).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научно-исследовательский институт земледелия и мелиорации.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станция, Латвия.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Нидерланды.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Нидерланды.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Фирма "Декалб", Соединенные Штаты Америки.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Нидерланды.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Нидерланды.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Соединенные Штаты Америки.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Нидерланды.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научно-исследовательский институт сельского хозяйства.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Нидерланды.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Нидерланды.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Соединенные Штаты Америки.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"Selgen", Чехия.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"Имени Ходжа Ахмеда Яссави", город Шымкент.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Товарищество с ограниченной ответственностью "Научно-производственная фирма "Фитон", Костанайской области.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Научно-производственное объединение "Нива Татарстана".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имени М.А. Айтхожина.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имени Н.Н. Гришко Национальной Академии Наук Украины.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имени Аль-Фараби.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Восточно-Казахстанского научно-исследовательского института сельского хозяйства.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садоводства, Швеция.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садоводства, Англия.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Научно-исследовательский институт садоводства имени Джона Инесса, город Мертон, Англия.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садоводства, Дагестан.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Карагандинская сельскохозяйственная опытная станция.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Нидерланды.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Научно-исследовательский институт лесного хозяйства и агролесомелиорации.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Министерства образования и науки Республики Казахстан.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научно-исследовательский институт сельского хозяйства.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Cельскохозяйственный производственный кооператив "Будан", Казахстан.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научное учреждение "Сибирская опытная станция Всероссийского научно-исследовательского института имени В.С. Пустовойта".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Товарищество с ограниченной ответственностью "Агросемконсалт".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Общество с ограниченной ответственностью "Агротехконсалт", Узбекистан.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Сельскохозяйственный производственный кооператив семеноводческая фирма "Картофель".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Республиканское государственное казенное предприятие "Келеский", Туркестанская область.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Акционерное общество "ЯССЫ", Туркестанская область.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Товарищество с ограниченной ответственностью "Генофонд растений".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Республиканское государственное казенное предприятие "Национальный центр по биотехнологии Республики Казахстан", город Степногорск.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Общество с ограниченной ответственностью "Агрокомплекс" Кургансемена", город Курган, Россия.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"ЗААТЗУХТ", Германия.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"Серасем", Франция.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"Хруккэм", Соединенные Штаты Америки.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Республиканское государственное казенное предприятие "Кокшетауский Государственный Университет имени Шокана Уалиханова".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Товарищество с ограниченной ответственностью "Агрофирма "Бирлик", село Бирлик, Балхашский район, Алматинская область.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Государственное научное учреждение "Алтайский научно- исследовательский институт сельского хозяйства", Россия.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сад", Сербия и Черногория.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"Сатимекс", Германия.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Актиенгезельшафт", Германия.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Юнион", Германия.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"Семинис", Нидерланды.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Компания "Никерсон Цваан", Нидерланды.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Институт селекции и растениеводства, Хорватия.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Пфланценцухт", Германия.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"Европлант", Германия.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Товарищество с ограниченной ответственностью "НЛК".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Япония.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"Сесвандерхаве", Бельгия.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Частное учреждение "Научно-исследовательский институт экологии и экспериментальной биологии Республики Казахстан".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"Клоз", Франция.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Новая Зеландия.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город Вилсбург, Соединенные Штаты Америки.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станция Тохоку, Мариока, Япония.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Государственное научное учреждение "Всеросийский научно-исследовательский и проектно-технологический институт рапса", Россия.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Закрытое акционерное общество научно-производственная фирма "Семена Дона", Россия.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Besloten Vennootschap, Нидерланды.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"Черны", Чехия.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мбХ, Германия.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Акционерное общество "Солодовенный завод Суффле Казахстан".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Общество с ограниченной ответственностью "Научно-исследовательский институт сои", Украина.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Инк", Канада.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Общество с ограниченной ответственностью Компания "Соевый комплекс", Россия.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Общество с ограниченной ответственностью "Прогрейн Евразия", Украина.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Закрытое акционерное общество "Научно-производственная фирма Сибирская аграрная компания", Россия.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Товарищество с ограниченной ответственностью "Потейтоу Велли Ко", Южная Корея.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Великобритания.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Товарищество с ограниченной ответственностью "Филип Моррис Казахстан".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"Всероссийский научно-исследовательский институт зерновых культур имени И.Г.Калиненко", Россия.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Соединенные Штаты Америки.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Мартонвашарский сельскохозяйственный институт, Венгрия.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Товарищество с ограниченной ответственностью "Частная агропромышленная фирма "Тургень".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Общество с ограниченной ответственностью "Фабалес", Россия.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limited liability company, Соединенные Штаты Америки.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Общество с ограниченной ответственностью "Агроплазма", Россия.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Украинской академии аграрных наук, Украина.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Республиканское унитарное предприятие "Научно-Практический центр Национальной академии наук Беларуси по земледелию", Республика Беларусь.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Лазар Койич Хибриди, Сербия.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Besloten Vennootschap, Нидерланды.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Общество с ограниченной ответственностью "АгроСемГавриш", Россия.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Besloten Vennootschap, Нидерланды.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– Wädenswil ACW, Швейцария.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Общество с ограниченной ответственностью "ТСО-Саратов", Россия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(limited trade development), Болгария.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Россия.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"Цинь Фен Юань", Китайская Народная Республика.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Общество с ограниченной ответственностью "Всерусский научно-исследовательский институт сорго и сои "Славянское поле", Россия.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Соединенные Штаты Америки.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Общество с ограниченной ответственностью "Научно-исследовательский институт овощеводства защищенного грунта", Россия.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Общество с ограниченной ответственностью "Селекционная фирма Гавриш", Россия.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Общество с ограниченной ответственностью научно-производственная компания "АгроАльянс", Россия.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Соединенные Штаты Америки.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Федеральное государственное бюджетное научное учреждение "Российский научно-исследовательский и проектно-технологический институт сорго и кукурузы", Россия.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Общество с ограниченной ответственностью Опытно-внедренческое предприятие "Покровское", Россия.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Общество с ограниченной ответственностью Инновационно-производственная агрофирма "Отбор", Россия.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Крестьянское хозяйство "Семена масличных", Казахстан.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Восточно-Казахстанский государственный университет имени Сарсена Аманжолова.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(Besloten Vennootschap) (Айзельмеерпольдерс Б.В.), Нидерланды.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Германия.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Товарищество с ограниченной ответственностью "Ұлан – Жеміс".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Федеральное государственное бюджетное научное учреждение "Федеральный Алтайский научный центр агробиотехнологий", Россия.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Жамбылский филиал товарищества с ограниченной ответственностью "Казахский научно-исследовательский институт земледелия и растениеводства".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Общество с ограниченной ответственностью "Агростандарт", Россия.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Федеральное государственное бюджетное научное учреждение "Сибирский федеральный научный центр агробиотехнологий Российской академии наук", Россия.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Федеральное государственное бюджетное научное учреждение "Всероссийский научно-исследовательский институт органических удобрений и торфа", Россия.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Общество с ограниченной ответственностью "Научно-производственное объединение "Семеноводство Кубани", Россия.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Progress Agrar Handelsgesellschaft mbH, Германия.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Государственное учреждение "Институт зерновых культур Национальной академии аграрных наук Украины", Украина.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Общество с ограниченной ответственностью "Российская гибридная индустрия", Россия.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Фирма "Hild Samen Gesellschaft mit beschränkter Haftung", Германия.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Общество с ограниченной ответственностью "Научно-исследовательская компания зерновых культур", Венгрия.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Государственное научное учреждение "Северо-Кубанская сельскохозяйственная опытная станция", Россия.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(CIP) Международный центр по картофелю, Перу.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Южная Корея.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Тракийский сельскохозяйственный научно-исследовательский институт, Турция.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Южная Корея.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Германцев Леонид Алексеевич, Россия.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Федеральное государственное бюджетное научное учреждение "Омский аграрный научный центр", Россия.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Общество с ограниченной ответственностью "Актив Агро", Россия.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Научно-производственное фермерское хозяйство "Компания МАИС", Украина.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Единичное общество с ограниченной доверенностью, Болгария.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Общество с ограниченной ответственностью "Научно-производственное объединение Алтай", Россия.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Общество с ограниченной ответственностью Компания "СОКО", Россия.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наук", Россия.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Общество с ограниченной ответственностью "Штрубе Рус", Россия.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Общество с ограниченной ответственностью "Интер – Логистик Плюс", Россия.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Potato Industry Group Ltd. Co, Китайская Народная Республика.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Istanbul Tarim Sanayi Ve Ticaret Anonim Sirket, Турция.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Федеральное государственное унитарное предприятие "Бакчарское", Россия.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Товарищество с ограниченной ответственностью "STEV AGRO", Казахстан.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Товарищество с ограниченной ответственностью "ДиЛэнд", Казахстан.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Соединенные Штаты Америки.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Общество с ограниченной ответственностью Кукурузокалибровочный завод "Золотой початок", Россия.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Нидерланды.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Некоммерческое акционерное общество "Казахский национальный аграрный университет".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Региональный филиал "Кайнар" товарищества с ограниченной ответственностью "Казахский научно-исследовательский институт плодоовощеводства".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Общество с ограниченной ответственностью "Всеукраинский научный институт селекции (ВНИС)", Украина.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Научно-производственное объединение "Соя-Центр", Россия.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Общество с ограниченной ответственностью "Опеновское", Россия.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Франция.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Институт физиологии растений и генетики Национальной академии наук Украины, Украина.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Общество с ограниченной ответственностью "ЭКОНива-Семена", Россия.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Федеральное государственное бюджетное учреждение науки "Федеральный исследовательский центр "Казанский научный центр Российской академии наук", Татарстан.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Федеральное государственное бюджетное учреждение науки "Самарский федеральный исследовательский центр Российской академии наук", Россия.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Федеральное государственное бюджетное научное учреждение "Федеральный научный центр лубяных культур", Россия.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Федеральное государственное бюджетное научное учреждение Уфимский федеральный исследовательский центр Российской академии наук, Башкортостан.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Федеральное государственное бюджетное научное учреждение "Челябинский научно-исследовательский институт сельского хозяйства", Россия.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Франция.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May-Agro Tohumculuk Sanayi ve Ticaret A.Ş., Турция.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Товарищество с ограниченной ответственностью "Опытное хозяйство масличных культур", Казахстан.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Франция.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Товарищество с ограниченной ответственностью "Сельскохозяйственная опытная станция "Заречное", Казахстан.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Товарищество с ограниченной ответственностью "Казахский научно-исследовательский институт хлопководства", Казахстан.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Букейхана", Казахстан.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Общество с ограниченной ответственностью "Семенная Лига", Россия.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Общество с ограниченной ответственностью "Селекционно -семеноводческий центр "Отбор".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- The Seed Co, Китайская Народная Республика.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Казахстан.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Крестьянское хозяйство "Багратион", Казахстан.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Добруджанский институт земледелия, Болгария.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Товарищество с ограниченной ответственностью "Восточно-Казахстанская сельскохозяйственная опытная станция".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Товарищество с ограниченной ответственностью "Казахский научно-исследовательский институт плодоовощеводства".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Частное предприятие "Новомосковский плодопитомник", Украина.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DLF SEEDS A/S, Дания.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Meiosis LTD, Великобритания.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Федеральное государственное бюджетное научное учреждение "Аграрный научный центр "Донской", Россия.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Частное предприятие Селекционно-производственный центр "Яровит", Украина.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Федеральное государственное бюджетное научное учреждение "Федеральный исследовательский центр Тюменский научный центр СО РАН", Россия.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Общество с ограниченной ответственностью "ГСА Агро", Россия.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Федеральное государственное бюджетное научное учреждение "Национальный центр зерна имени П.П. Лукьяненко", Россия.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HIBRISOL, S.L., Испания.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Saatzucht Donau Ges.m.b.H. &amp; CoKG, Австрия.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Gleen Seeds LTD, Канада.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Alfaseed KFT, Венгрия.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PROGEN TOHUM, Турция.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Toft Plant Breeding APS, Дания.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Stet Holland B.V. Нидерланды.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0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признаках и свойствах сорта, описание хозяйственных и биологических свойств сорта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значения признака сорта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признака сорта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первого поколения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ингибиторам ацетолактатсинтазы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Направления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белосемянный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газонная трава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длиннозерный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газонов и на корм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десертных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шампанских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и силос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зернофуражный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сушеные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отварной, пюре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лопающаяся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из севка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на зеленое перо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мягкозерная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зеленую массу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томатопродукты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низкопентозановый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миндаля,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вишни, черешни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ранней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спаржевая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супы, обжаренный картофель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универсальные(ый)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цельноплодное консервирование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ценная(ый)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чипсы,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лист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молочно-восковой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штамбо- и кронообразователь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клоновый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двуручка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созревания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ранний (ультраранний)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(раннеспелый)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(среднеспелый)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(позднеспелый)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очень раннего до раннего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позднего до очень позднего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(безэруковый, низкоглюкозинолатый)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раннеспелый (урожайный)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среднеранний (урожайный, 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многорядный, 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пчелоопыляемое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тонкопленчатое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ярусная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типа (безэруковый)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сахаристый, среднеспелый (нормальный)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среднепоздний (нормальный, 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позднеспелый (сахаристый)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высокомасличный, 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урожайно-сахаристый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полудетерминантный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гибрид-опылитель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(бескосточковые)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очень 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среднеспелый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вьющийся, стелющийся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Условия выращивания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защищенный грунт (закрытый грунт)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(приусадебное возделывание)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для защищенного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необогреваемая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малообъемная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зимующая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богара обеспеченная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и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посевы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подзимный посев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и 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поперечно-узкоэллиптическая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сильно-грушевидный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усеченно-коническая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овально-округлая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узкотреугольная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хоботовидная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Устойчивость к вредителям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нематодоустойчивый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болезням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ризомании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раку,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раку, патотипI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