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60e1" w14:textId="fc06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"Прием документов для участия в конкурсе на прохождение научных стажировок"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 апреля 2025 года № 162. Зарегистрирован в Министерстве юстиции Республики Казахстан 4 апреля 2025 года № 35934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государственной услуги "Прием документов для участия в конкурсе на прохождение научных стажировок"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2025 года № 162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"Прием документов для участия в конкурсе на прохождение научных стажировок"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"Прием документов для участия в конкурсе на прохождение научных стажировок"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по приему документов для участия в конкурсе на прохождение научных стажировок.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участия в конкурсе на прохождение научных стажировок" (далее – государственная услуга) оказывается акционерным обществом "Центр международных программ" (далее – услугодатель).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науки и высшего образования Республики Казахстан, в течение трех рабочих дней с даты (государственной регистрации в органах юстиции соответствующего нормативного правового акта) внесения изменения и (или) дополнения в настоящие Правила, актуализирует их и направляет оператору информационно-коммуникационной инфраструктуры "электронного правительства", Единый контакт-центр и услугодателя.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-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научная стажировка – стажировка ученых в ведущих зарубежных организациях высшего и (или) послевузовского образования, научных центрах и иных организациях в целях развития профессиональных компетенций по избранному направлению научных исследований, за исключением стажировки в рамках международной стипендии "Болашак";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– претендент, гражданин Республики Казахстан, соответствующий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18 августа 2023 года № 422 "Об утверждении Правил отбора претендентов и прохождения научных стажировок" (зарегистрирован в Реестре государственной регистрации нормативных правовых актов под № 33308) (далее – Правила отбора) и принимающий участие в конкурсе;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– организация, осуществляющая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"Болашак";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Республиканская комиссия по подготовке кадров за рубежом – консультативно-совещательный орган при Президенте Республики Казахстан, созданный в целях реализации мероприятий по вопросам международной стипендии Президента Республики Казахстан "Болашак" и прохождения научных стажировок (далее – Республиканская комиссия);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рабочий орган Республиканской комиссии по подготовке кадров за рубежом – уполномоченный орган в области науки и высшего образования (далее – рабочий орган);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в части оказания государственной услуги уполномоченный орган в сфере науки и высшего образования в течение трех рабочих дней после государственной регистрации нормативного правового акта информирует Единый контакт-центр услугодателя, оператора информационно-коммуникационной инфраструктуры "электронного правительства" о внесенных изменениях и (или) дополнениях.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приема документов для участия в конкурсе на прохождение научных стажировок физические лица (далее – услугополучатель), подают услугодателю посредством веб-портала "электронного правительства" (далее – портал) либо напрямую в канцелярию услугодателя заявление с приложением документов, предусмотренных в перечне основных требований к оказанию государственной услуги "Прием документов для участия в конкурсе на прохождение научных стажировок" (далее –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заявления составляет: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со дня регистрации пакета документов –2 (два) рабочих дня (день подачи пакета документов входит в общий срок), максимально допустимое время обработки пакета документов по юридическому адресу услугодателя – 60 (шестьдесят) минут;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(информационную систему) –2 (два) рабочих дня (день подачи пакета документов входит в общий срок).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обращении услугополучателя (либо представителя по нотариально заверенной доверенности) по юридическому адресу услугодателя сотрудник канцелярии услугодателя в период утвержденных рабочим органов сроков, осуществляет регистрацию заявления и направляет для нарочного приема пакета документов к сотруднику структурного подразделения услугодателя осуществляющего прием документов (далее - исполнитель).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осуществляет их регистрацию в портале (информационной системе) услугодателя и выдачу расписки услугополучателю о приеме пакета документов и допуске к участию в день поступления заявления, либо при предоставлении услугополучателем неполного пакета документов и (или) документов с истекшим сроком отказывает в приеме документов.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личный кабинет портала (информационную систему)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представленных документов услугополучателя направляется уведомление о приеме документов и допуске к участию в конкурсе либо мотивированный отказ в дальнейшем рассмотрений.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период утвержденных сроков осуществляет подготовку базы данных и необходимых выходных документов для конкурсного отбора и на заседание Республиканской комиссии по подготовке кадров за рубежом.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Перечень основных требований к оказанию государственной услуги "Прием документов для участия в конкурсе на прохождение научных стажировок"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информационно-коммуникационную инфраструктуру.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сотрудник за информационно-коммуникационную инфраструктуру составляет протокол о технической проблеме и подписывает его услугодателем.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иное не предусмотрено законом,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на 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стажировок"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прохождение научных стажировок"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"Прием документов для участия в конкурсе на прохождение научных стажировок"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международных программ"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канцелярия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обращении к услугодателю со дня приема пакета документов –2 (два) рабочих дня (день подачи пакета документов входит в общий срок), максимально допустимое время обработки пакета документов по юридическому адресу услугодателя – 60 (шестьдесят)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обращении через портал (информационную систему) –2 (два) рабочих дня (день подачи пакета документов входит в общий срок).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допуске к участию в конкурсе либо мотивированный ответ об отказе в оказании государственной услуги. 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с перерывом на обед с 13.00 часов до 14.30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(информационная система)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заявлении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оказания государственной услуги размещены на интернет-ресурсе акционерного общества "Центр международных программ" https://bolashak.gov.kz.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(либо представителя по нотариально заверенной доверенности) через услугодателя по юридическому адресу: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заявку работодателя на прохождение научной стажировки с условием сохранения места работы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утвержденной приказом Министра науки и высшего образования Республики Казахстан от 29 июля 2024 года № 378 "Об утверждении форм заявки работодателя на подготовку специалиста с условием сохранения места работы и анкеты претендента для участия в конкурсе на прохождение научной стажировки" (далее – приказ № 378);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и (или)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заполненную анкету претендента для участия в конкурсе на прохождение научной стажировки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утвержденной приказом № 378);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оригинал и копию документа о наличии ученой степени доктора наук и (или) кандидата наук, степени доктора философии (PhD) и (или) доктора по профилю, степень магистра (оригиналы после сверки возвращаются претенденту), а также при бучении в зарубежной организации образования – удостоверение о признании документа об образовании либо иного документа о признании документа об образовании с учетом особенностей,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 Республики Казахстан "Об образовании" (оригиналы после сверки возвращаются претенденту);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программу прохождения научной стажировки, составленную в соответствии с требованиями Правила отбора, и утвержденную работодателем и согласованную зарубежной организацией, принимающей на стажировку;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оригиналы и копии документов, подтверждающие трудовую деятельность, а также выписку о перечисленных обязательных пенсионных взносах за требуемый согласно настоящим Правилам период трудовой деятельности (оригиналы после сверки возвращаются претенденту);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оригинал и копию действительного официального сертификата установленной формы о сдаче экзамена по государственному языку с результатом, соответствующим установленным минимальным требованиям (оригиналы после сверки возвращаются претенденту);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оригинал и копию действительного официального сертификата установленной формы о сдаче экзамена по иностранному языку с результатом, соответствующим установленным минимальным требованиям (оригиналы после сверки возвращаются претенденту);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оригинал медицинской справки (для выезжающего за границу) по форме № 072/у,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21579);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копия документа, подтверждающего безусловное приглашение (за исключением финансовых условий) зарубежной организации, принимающей на стажировку претендента, с указанием проводимого научного исследования, сроков, стоимости (с расшифровкой расчетов) прохождения научной стажировки с нотариально засвидетельствованными переводами на государственный или русский язык;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список научных результатов (не менее одной статьи или обзора, индексируемых в международных базах данных Web of Science (Веб оф сайнс), Scopus (Скопус) или не менее 1 статьи в отечественных или в зарубежных научных изданиях, включенных в Список 1 или Список 2 Перечня научных изданий,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января 2016 года № 20 "Об утверждении требований к научным изданиям для включения их в перечень изданий, рекомендуемых для публикации результатов научной деятельности" (зарегистрирован в Реестре государственной регистрации нормативных правовых актов № 13409) и (или) международной заявки Derwent Innovations Index (Дервент иновейшн индекс);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копия действительного официального свидетельства об аккредитации, выданный уполномоченным органом в области науки;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претендента через портал (информационную систему):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электронная копия заявки работодателя на прохождение научной стажировки с условием сохранения места работы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утвержденной приказом № 378;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анкета претендента для участия в конкурсе на прохождение научной стажировки,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утвержденной приказом № 378, заполненная претендентом и автоматически сформированная на портале (информационной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документа о наличии ученой степени доктора наук, кандидата наук, степени доктора философии (PhD), доктора по профилю, магистра, а также, при обучении в зарубежной организации образования – электронная копия удостоверения о признании документа об образовании либо иного документа о признании документа об образовании с учетом особенностей,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 Республики Казахстан "Об образовании";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программы прохождения научной стажировки, составленную в соответствии с требованиями, утвержденными Правилами отбора и утвержденную работодателем и согласованную зарубежной организацией, принимающей на стажировку;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электронные копии документов, подтверждающие трудовую деятельность, а также выписку о перечисленных обязательных пенсионных взносах за требуемый согласно настоящим Правилам период трудовой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действительного официального сертификата установленной формы о сдаче экзамена по казахскому языку с результатом, соответствующим установленным минимальным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действительного официального сертификата установленной формы о сдаче экзамена по иностранному языку с результатом, соответствующим установленным минимальным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электронная копия медицинской справки (для выезжающего за границу) по форме № 072/у,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21579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электронная копия документа, подтверждающего безусловное приглашение (за исключением финансовых условий) зарубежной организации, принимающей на стажировку претендента, с указанием проводимого научного исследования, сроков, стоимости (с расшифровкой расчетов) прохождения научной стажировки с нотариально засвидетельствованными переводами на казахский или русский язык;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электронная копия списка научных результатов (не менее одной статьи или обзора, индексируемых в международных базах данных Web of Science (Веб оф сайнс), Scopus (Скопус) или не менее 1 статьи в отечественных или в зарубежных научных изданиях, включенных в Список 1 или Список 2 Перечня научных изданий,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января 2016 года № 20 "Об утверждении требований к научным изданиям для включения их в перечень изданий, рекомендуемых для публикации результатов научной деятельности" (зарегистрирован в Реестре государственной регистрации нормативных правовых актов № 13409) и (или) международной заявки Derwent Innovations Index (Дервент иновейшн индекс);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копия действительного официального свидетельства об аккредитации, выданный уполномоченным органом в области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установления недостоверности документов, представленных претендентом для получения государственной услуги, и (или) данных (сведений), содержащихся в них в соответствии с Правилами отбора;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установления несоответствия услугополучателя и (или) представленных документов и (или) данных (сведений) требованиям установленным Правилам отбора;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устранении претендентом причин отказа в оказании государственной услуги, претендент обращается повторно для получения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(информационную систему) при условии наличия ЭЦП или посредством удостоверенного одноразовым паролем, в случае регистрации и подключения абонентского номера претендента, предоставленного оператором сотовой связи к учетной записи.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кабинета", а также по телефону Единого контакт-центра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