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af7" w14:textId="7fe6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и признании утратившими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2025 года № 17. Зарегистрировано в Министерстве юстиции Республики Казахстан 4 апреля 2025 года № 35933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международными стандартами финансовой отчетности.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бумаг, организациями, осуществляющими микрофинансовую деятельность, страховыми брокерами и филиалами страховых брокеров - нерезидентов Республики Казахстан,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управляющими инвестиционным портфелем активов клиентов, находящихся в инвестиционном управлении (далее – организация), и организациями, осуществляющими брокерскую деятельность на рынке ценных бумаг (далее – брокер), активов, полученных от клиентов по договору об оказании брокерских услуг.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применяются методы учета сделок покупки и продажи финансовых активов на дату заключения сделки и на дату расчетов по сделке в соответствии с международными стандартами финансовой отчетности. Выбор одного из указанных в настоящем пункте методов учета сделок покупки и продажи финансовых активов определяется учетной политикой организации.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управлении, и активов, полученных от клиентов по договору об оказании брокерских услуг, организацией и брокером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начисления вознаграждения и амортизации премии или дисконта (скидки) согласно пунктам 7 и 9 настоящей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доход.";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превышения суммы заключенной сделки по продаже долговых ценных бумаг, учитываемых по амортизированной стоимости, над их стоимостью, по которой они отражены в бухгалтерском балансе за вычетом вознаграждения, на сумму разницы: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амортизированной стоимости,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превышения суммы заключенной сделки по покупке долговых ценных бумаг, над их стоимостью, по которой они отражены в бухгалтерском балансе за вычетом вознаграждения, на сумму разницы: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по которой они отражены в бухгалтерском балансе за вычетом вознаграждения, над суммой заключенной сделки по покупке долговых ценных бумаг, на сумму разницы: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доход.";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стоимости, по которой они отражены в бухгалтерском балансе за вычетом вознаграждения: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стоимость аффинированных драгоценных металлов, по которой они отражены в бухгалтерском балансе за вычетом вознаграждения, выше их справедливой стоимости: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переоценке предоставленных займов, отнесенных к категориям "оцениваемые по справедливой стоимости, изменения которой отражаются в составе прибыли или убытка" и "учитываемые по справедливой стоимости через прочий совокупный доход", осуществляются следующие бухгалтерские записи: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справедливой стоимости, изменения которой отражаются в составе прибыли или убытка: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доход;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корректировка справедливой стоимости долгосрочных займов.";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При переоценке предоставленных займов, отнесенных к категории "имеющиеся в наличии для продажи" в соответствии с международным стандартом для малого и среднего бизнеса, осуществляются следующие бухгалтерские записи: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продажи;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После начисления вознаграждения и амортизации премии или дисконта (скидки) согласно пунктам 139 и 141 Инструкции, производится переоценка приобретенных долговых ценных бумаг, имеющихся в наличии для продажи,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вознаграждения, выше их справедливой стоимости: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продажи.";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7) </w:t>
      </w:r>
      <w:r>
        <w:rPr>
          <w:rFonts w:ascii="Times New Roman"/>
          <w:b w:val="false"/>
          <w:i w:val="false"/>
          <w:color w:val="000000"/>
          <w:sz w:val="28"/>
        </w:rPr>
        <w:t>пункта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превышения суммы заключенной сделки по продаже долговых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стоимости долговых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При переоценке приобретенных долевых ценных бумаг, имеющихся в наличии для продажи, осуществляются следующие бухгалтерские записи: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продажи.";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превышения суммы заключенной сделки по продаже долевых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долевых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продажи;";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20, 21, 22, 23, 24, 25, 26, 27, 28, 29 и 30 следующего содержания: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Учет активов, принятых в инвестиционное управление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21. Размещение денег, находящихся в инвестиционном управлении, в иностранную валюту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покупке иностранной валюты организацией осуществляются следующие бухгалтерские записи: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продаже иностранной валюты организацией осуществляются следующие бухгалтерские записи: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обмене иностранными валютами организацией осуществляются следующие бухгалтерские записи: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22. Размещение денег, находящихся в инвестиционном управлении, во вклады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фактическом получении вознаграждения по вкладу осуществляется следующая бухгалтерская запись: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конце срока банковского вклада при возврате денег осуществляется следующая бухгалтерская запись: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23. Размещение денег, находящихся в инвестиционном управлении, в ценные бумаги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После начисления объявленного вознаграждения и амортизации премии или дисконта (скидки) согласно пунктам 182 и 183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стоимостью, по которой они отражены в бухгалтерском балансе за вычетом вознаграждения: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ценных бумаг, по которой они отражены в бухгалтерском балансе за вычетом вознаграждения, над их справедливой стоимостью: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</w:tbl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положительной курсовой разницы: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182, 183 и 184 настоящей Инструкции осуществляются следующие бухгалтерские записи: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24. Размещение денег, находящихся в инвестиционном управлении, в производные финансовые инструменты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На дату исполнения производного финансового инструмента осуществляются следующие бухгалтерские записи: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25. Совершение операций РЕПО и обратного РЕПО с ценными бумагами, находящимися в инвестиционном управлении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открытии операции РЕПО: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закрытии операции РЕПО после проведения начисления вознаграждения согласно пункту 193 настоящей Инструкции осуществляются следующие бухгалтерские записи: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26. Размещение денег, находящихся в инвестиционном управлении, в аффинированные драгоценные металлы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продаже аффинированных драгоценных металлов после переоценки по справедливой стоимости согласно пункту 196 настоящей Инструкции осуществляются следующие бухгалтерские записи: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стоимость аффинированных драгоценных металлов, по которой они отражены в бухгалтерском балансе за вычетом вознаграждения: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27.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продаже доли участия в капитале осуществляются следующие бухгалтерские записи: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28. Размещение денег, находящихся в инвестиционном управлении, в основные средства и нематериальные активы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стоимостью, по которой они отражены в бухгалтерском балансе за вычетом вознаграждения: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основных средств и нематериальных активов, по которой они отражены в бухгалтерском балансе за вычетом вознаграждения, над их справедливой стоимостью: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 продаже основных средств и нематериальных активов осуществляются следующие бухгалтерские записи: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29. Учет активов, изъятых из инвестиционного управления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</w:t>
            </w:r>
          </w:p>
        </w:tc>
      </w:tr>
    </w:tbl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30. Учет активов, принятых по договору об оказании брокерских услуг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При принятии брокером по договору об оказании брокерских услуг денег от клиента, отвечающих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осуществляются следующие бухгалтерские записи: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клиентом;</w:t>
            </w:r>
          </w:p>
        </w:tc>
      </w:tr>
    </w:tbl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соответствии принимаемых от клиента денег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принимается в соответствии с внутренними документами брокера.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Брокер с правом ведения счетов клиентов в качестве номинального держателя при получении денег от клиента, а также при покупке активов для клиента осуществляет следующую бухгалтерскую запись на внебалансовом учете: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Брокер с правом ведения счетов клиентов в качестве номинального держателя при выбытии денег, полученных от клиента, а также при продаже активов для клиента осуществляет следующую бухгалтерскую запись на внебалансовом учете: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"депо".".</w:t>
            </w:r>
          </w:p>
        </w:tc>
      </w:tr>
    </w:tbl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17</w:t>
            </w:r>
          </w:p>
        </w:tc>
      </w:tr>
    </w:tbl>
    <w:bookmarkStart w:name="z2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февраля 2010 года № 4 "Об утверждении Инструкции по ведению бухгалтерского учета управляющими инвестиционным портфелем, организациями, осуществляющими брокерскую деятельность на рынке ценных бумаг, и страховыми организациями,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и филиалами страховых организаций-нерезидентов Республики Казахстан,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страховщика" (зарегистрировано в Реестре государственной регистрации нормативных правовых актов под № 6090).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107 "О внесении изменений и дополнений в постановление Правления Национального Банка Республики Казахстан от 1 февраля 2010 года № 4 "Об утверждении Инструкции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активами" (зарегистрировано в Реестре государственной регистрации нормативных правовых актов под № 7225).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2014 года № 164 "О внесении изменений в постановление Правления Национального Банка Республики Казахстан от 1 февраля 2010 года № 4 "Об утверждении Инструкции по ведению бухгалтерского учета управляющими инвестиционным портфелем и организациями, осуществляющими брокерскую деятельность на рынке ценных бумаг" (зарегистрировано в Реестре государственной регистрации нормативных правовых актов под № 9785).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 по вопросам бухгалтерского учета единого накопительного пенсионного фонда и добровольных накопительных пенсионных фондов, утвержденного постановлением Правления Национального Банка Республики Казахстан от 26 июля 2013 года № 194 "О внесении изменений и дополнений в некоторые нормативные правовые акты Национального Банка Республики Казахстан по вопросам бухгалтерского учета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8701).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утвержденного постановлением Правления Национального Банка Республики Казахстан от 27 августа 2018 года № 185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17439).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учета, утвержденного постановлением Правления Национального Банка Республики Казахстан от 14 октября 2019 года № 171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учета" (зарегистрировано в Реестре государственной регистрации нормативных правовых актов под № 19506).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отчетности, утвержденного постановлением Правления Национального Банка Республики Казахстан от 22 ноября 2021 года № 100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отчетности" (зарегистрировано в Реестре государственной регистрации нормативных правовых актов под № 25548).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отчетности, утвержденного постановлением Правления Национального Банка Республики Казахстан от 19 декабря 2022 года № 122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отчетности" (зарегистрировано в Реестре государственной регистрации нормативных правовых актов под № 31303).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