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6089" w14:textId="bc16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финансовому мониторингу от 6 января 2022 года № 7 "О некоторых вопросах, связанных с поступлением на службу и замещением вакантных должностей в оперативно-следственных подразделениях органов по финансовому мониторингу (служба экономических расследований)"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 апреля 2025 года № 7. Зарегистрировано в Министерстве юстиции Республики Казахстан 3 апреля 2025 года № 35931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6 января 2022 года № 7 "О некоторых вопросах, связанных с поступлением на службу и замещением вакантных должностей в оперативно-следственных подразделениях органов по финансовому мониторингу (служба экономических расследований)" (зарегистрирован в Реестре государственной регистрации нормативных правовых актов под № 26496).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финансовому мониторингу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