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b09b" w14:textId="53db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апреля 2025 года № 99. Зарегистрирован в Министерстве юстиции Республики Казахстан 3 апреля 2025 года № 35930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283 "Об утверждении натуральных норм специальных транспортных средств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за № 11635);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9 ноября 2023 года № 469 "О внесении изменений и дополнений в приказ Министра здравоохранения и социального развития Республики Казахстан от 28 апреля 2015 года № 283 "Об утверждении натуральных норм специальных транспортных средств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за № 33625).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труда Министерства труда и социальной защиты населения Республики Казахстан в порядке, установленном законодательством Республики Казахстан,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