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41f2" w14:textId="e4d4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информации Республики Казахстан от 16 января 2024 года № 17-НҚ "Об утверждении Методики сбора и оценки обратной связи населения на предлагаемые и (или) реализуемые проекты и инициативы государства"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 апреля 2025 года № 137-НҚ. Зарегистрирован в Министерстве юстиции Республики Казахстан 3 апреля 2025 года № 35929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16 января 2024 года № 17-НҚ "Об утверждении Методики сбора и оценки обратной связи населения на предлагаемые и (или) реализуемые проекты и инициативы государства" (зарегистрирован в Реестре государственной регистрации нормативных правовых актов за № 33916)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6-2 Закона Республики Казахстан "О доступе к информации",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203)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сбора и оценки обратной связи населения на предлагаемые и (или) реализуемые проекты и инициативы государства,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Методика сбора и оценки обратной связи населения на предлагаемые и (или) реализуемые проекты и инициативы государства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6-2 Закона Реcпублики Казахстан "О доступе к информации",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203)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 "О некоторых вопросах Министерства культуры и информации Республики Казахстан" и применяется в целях сбора и оценки обратной связи населения на предлагаемые и (или) реализуемые проекты и инициативы центральных и местных исполнительных органов, а также государственных органов непосредственно подчиненных и подотчетных Президенту Республики Казахстан, за исключением органов национальной безопасности, прокуратуры, уполномоченного государственного органа в сфере судебного администрирования и Национального Банка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интернет-портал открытых нормативных правовых актов – объект информатизации, обеспечивающий размещение проектов нормативных правовых актов и иной информации, за исключением информации с ограниченным доступом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 для проведения процедуры публичного обсуждения;";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масс-медиа – средство массовой информации и интернет-ресурс;";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рамках публичного обсуждения проекта НПА государственные органы-разработчики с целью разъяснения предлагаемых нововведений и получения обратной связи от населения проводят (при необходимости) информационно-разъяснительную работу в масс-медиа (брифинги, публикации, прямые эфиры с анонсированием).";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материалы, подтверждающие проведение прямых эфиров (на интернет-ресурсах, в социальных сетях), брифингов, размещение публикаций в масс-медиа (при наличии).".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коммуникаций государства и общества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конкуренции Республики Казахстан</w:t>
      </w:r>
    </w:p>
    <w:p>
      <w:pPr>
        <w:spacing w:after="0"/>
        <w:ind w:left="0"/>
        <w:jc w:val="both"/>
      </w:pPr>
      <w:bookmarkStart w:name="z29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Верховный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36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37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39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Центральная 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3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4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5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46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7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8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9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0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1" w:id="4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2" w:id="4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3" w:id="4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4" w:id="4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5" w:id="4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