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c77" w14:textId="aa77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апреля 2025 года № 46. Зарегистрирован в Министерстве юстиции Республики Казахстан 3 апреля 2025 года № 35924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46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(далее – Закон) и определяют порядок функционирования единой системы учета (далее – ЕСУ) и передачи информации, содержащейся в ЕСУ, иным лицам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(далее – АПК) – совокупность программных и технических средств, обеспечивающих информационные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ЕСУ – совокупность программного обеспечения и технических средств, подключенных посредством сетей телекоммуникаций к АПК букмекерской конторы и (или) тотализатора и обеспечивающих прием (осуществление) наличных и безналичных платежей, в том числе с использованием электронных денег, выплату выигрышей, а также осуществляющих персонифицированный сбор, обработку и хранение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 и иные функции, предусмотренные Законом;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букмекерская контора – организатор игорного бизнеса, заключающий пари с участниками;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в сфере защиты персональных данных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азартной игры и (или) пари – физическое лицо, принимающее участие в азартной игре и (или) пари;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ставка – сумма денег, передаваемых участником азартной игры и (или) пари организатору игорного бизнеса и являющихся основным условием участия в азартной игре и (или) пари в соответствии с правилами, установленными организатором игорного бизнеса;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обмена идентификационными данными (далее – ЦОИД) – операционный центр межбанковской системы переводов денег, обеспечивающий взаимодействие с банками по обмену данными клиентов из доступных источников для проведения процедур идентификации клиентов;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тотализатор – организатор игорного бизнеса, оказывающий посреднические услуги при заключении пари между его участниками;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электронный кошелек электронных денег (далее – электронный кошелек) – способ учета и хранения электронных денег, обеспечивающий распоряжение ими.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единой системы учета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посредством ЕСУ приема (осуществления) наличных и безналичных платежей, в том числе с использованием электронных денег, от участника пари в пользу букмекерской конторы и (или) тотализатора, и выплату выигрышей участникам пари, а также персонифицированного сбора, обработки и хранения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букмекерская контора и (или) тотализатор обеспечивают подключение своих АПК к ЕСУ на основании заключаемого с оператором договора об интеграционном взаимодействии (далее – договор).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Букмекерская контора и (или) тотализатор, в соответствии договором обеспечивает интеграционное взаимодействие своего АПК с ЕСУ, с применением средств защиты информации. Срок реализации интеграционного взаимодействия определяется договором, однако не должен превышать 60 (шестьдесят) календарных дней со дня заключения договора.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определяются параметры и порядок информационного обмена, содержится информация об обеспечении бесперебойного функционирования.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первичной регистрации участника пари оператор, являющийся платежной организацией, прошедшей учетную регистрацию в Национальном Банке Республики Казахстан, осуществляет идентификацию личности участников пари, после успешного прохождения которой участнику пари открывается электронный кошелек в системе электронных денег ЕСУ (далее – СЭД ЕСУ).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оператор, осуществляет идентификацию личности участников пари до принятия ставки.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открытие электронного кошелька в СЭД ЕСУ и (или) реализация электронных денег в СЭД ЕСУ лицам, которым законодательство Республики Казахстан запрещает участвовать в азартных играх и пари.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перевода электронных денег в СЭД ЕСУ между электронными кошельками участников пари.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завершения работ по интеграции букмекерская контора и (или) тотализатор в соответствии с договором выполняет тестовые испытания взаимодействия АПК с ЕСУ. Тестовые испытания взаимодействия включают следующие проверки: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тестовому сервису ЕСУ;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общей сетевой связности;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специальной сетевой связности (криптографические средства);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взаимной доступности сетевых адресов информационных сервисов (включая точки проверки работоспособности);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тестовом режиме проведение идентификации тестового пользователя;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имитированной ставки тестового пользователя для всех доступных каналов пополнения;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выплат тестовому пользователю для всех доступных каналов выплаты;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по тестовым пари, включая сведения об участниках пари.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тестовых испытаний интеграционного взаимодействия определяется договором, но не должен превышать 45 (сорок пять) календарных дней со дня подключения АПК букмекерской конторы и (или) тотализатора к ЕСУ.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успешного тестирования и запуска интеграционного взаимодействия АПК букмекерской конторы и (или) тотализатора с ЕСУ в эксплуатацию регистрация участников пари осуществляется в рамках ЕСУ посредством взаимодействия с информационными системами.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Оператор, посредством ЕСУ в автоматизированном режиме обеспечивает прием (осуществление) платежей с использованием электронных денег в электронных кассах букмекерской конторы и (или) тотализатора, от участника пари в пользу букмекерской конторы и (или) тотализатора, и выплату выигрышей участникам пари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платежей с использованием электронных денег, в электронных кассах букмекерской конторы и (или) тотализатора для оплаты ставок осуществляется путем перевода электронных денег с электронного кошелька в ЕСУ участника пари на электронный кошелек букмекерской конторы и (или) тотализатора в СЭД ЕСУ.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посредством ЕСУ в автоматизированном режиме обеспечивает учет принятых (осуществленных) наличных и безналичных платежей в кассах и электронных кассах букмекерской конторы и (или) тотализатора от участника пари в пользу букмекерской конторы и (или) тотализатора, и выплату выигрышей участнику пари в соответствии с Законом.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наличных и безналичных платежей оператор заключает соответствующий договор с поставщиками платежных услуг о приеме наличных и безналичных платежей.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 при приеме (осуществлении) платежей с использованием электронных денег, от участников пари посредством ЕСУ проводит идентификацию личности участника пари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ПОД/ФТ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деловых отношений с участником пари ЕСУ осуществляется проверка его возраста, наличие в списке лиц, ограниченных в участии в азартных играх и (или) пари, и в Едином реестре должников на предмет наличия неисполненных обязательств по исполнительным документам об имущественных взысканиях, а также в списке лиц, причастных к террористической деятельности, в перечне лиц, связанных с финансированием терроризма и экстремизма, в перечне лиц, связанных с финансированием распространения оружия массового уничтожения,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посредством ЕСУ отказывает в приеме (осуществлении) платежей с использованием электронных денег, а также выплатах лицам, находящимся в списках и (или) реестре и (или) перечнях, указанных в абзаце втором настоящего пункта.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обеспечивает интеграцию ЕСУ с базами данных информационных систем, содержащих информацию о лицах, которым запрещается участвовать в азартных играх и (или) пари.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идентификацию личности участника пари при его личном присутствии и предъявлении им документа, удостоверяющего личность, либо посредством удаленной идентификации на основании сведений, полученных от ЦОИД или путем упрощенной идентификации.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согласия участников пари на сбор, обработку персональных данных, содержащихся в базах данных государственных информационных систем, или их передачу третьим лицам, оператор обеспечивает интеграцию ЕСУ с государственным сервисом контроля доступа к персональным данным в соответствии с Правилами интеграции с государственным сервисом контроля доступа к персональным данным,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8 июля 2022 года № 236/НҚ (зарегистрирован в Реестре государственной регистрации нормативных правовых актов за № 28786).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Идентификацию или упрощенную идентификацию личности участника пари осуществляет оператор, и (или) иной субъект финансового мониторинга по поручению оператора на основании договора.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прохождению идентификации или упрощенной идентификации представляются участнику пари перед прохождением данной процедуры.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идентификации или упрощенной идентификации участник пари предоставляет оператору, необходимые идентификационные сведения, а также фотоизображения в соответствии с требованиями законодательства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Удаленная идентификация личности участника пари осуществляется на основании сведений из доступных источников, полученных от ЦОИД.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Упрощенная идентификация участника пари осуществляется путем проведения сеанса видеоконференции или путем фиксирования изображения участника пари с помощью специализированного приложения, реализующего технологию выявления движения, интервьюируемого в процессе идентификации.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упрощенной идентификации осуществляется: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фиксирование лица участника пари и документа, удостоверяющего его личность;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из открытых источников подтверждения об индивидуальном идентификационном номере (ИИН) участника пари.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или упрощенная идентификация личности участника пари считается пройденной успешно, если его личность установлена и подтверждена в соответствии с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при приеме платежей с использованием электронных денег в электронных кассах букмекерской конторы и (или) тотализатора для оплаты ставок обеспечивает учет и предоставление букмекерской конторе и (или) тотализатору персональных данных участников пари, указанных в пункте 16 настоящих Правил,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 о персональных данных).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участниках пари, указанная в настоящем пункте, может быть получена ЕСУ из информационных систем.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Участнику пари присваивается один уникальный идентификатор в ЕСУ для организатора игорного бизнеса, осуществляющего деятельность букмекерской конторы и (или) тотализатора. Для одного участника пари открывается один или несколько электронных кошельков в ЕСУ. Каждый электронный кошелек в ЕСУ используется участником пари для расчетов с одним или несколькими организаторами игорного бизнеса, осуществляющими деятельность букмекерской конторы и (или) тотализатора. При этом, для расчетов участника пари с организатором игорного бизнеса, осуществляющим деятельность букмекерской конторы и (или) тотализатора, используется только один электронный кошелек в ЕСУ.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выплате букмекерской конторой и (или) тотализатором выигрыша участнику пари оператор взимает комиссию в размере, установленном уполномоченным органом по согласованию с уполномоченным органом, осуществляющим руководство в сфере защиты конкуренции и ограничения монополистической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162-4)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букмекерской конторой и (или) тотализатором выигрышей участнику пари, по ставкам, принятым в электронной кассе, осуществляется путем перевода электронных денег с электронного кошелька в ЕСУ букмекерской конторы и (или) тотализатора на электронный кошелек в ЕСУ участника пари.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участнику пари по ставкам, принятым в кассе букмекерской конторой и (или) тотализатора, осуществляется любым способом, не противоречащим законодательству Республики Казахстан о платежах и платежных системах. При этом учет выплаты выигрышей отражается в ЕСУ.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осуществляется ЕСУ в онлайн-режиме по сетям телекоммуникаций общего пользования с применением закрытого протокола.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Букмекерская контора и (или) тотализатор посредством АПК, подключенных посредством сетей телекоммуникаций к ЕСУ: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в онлайн-режиме учет всех принятых ставок по каждому участнику пари с указанием способа оплаты ставки (наличным или безналичным способом, в том числе с использованием электронных денег) и суммы ставки, а также даты и времени их приема;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(в зависимости от исхода событий, на которые принимаются ставки, коэффициентов на варианты исхода пари) участников пари, которым надлежит выплатить определенные суммы выигрышей;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сумм выигрышей, подлежащих выплате и выплаченных, по каждому участнику пари, которому начисляется и выплачивается выигрыш, с указанием сведений ИИН, реквизитов документов, удостоверяющих личность, уникального идентификатор в ЕСУ, даты начисления и выплаты выигрыша.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Букмекерская контора и (или) тотализатор посредством АПК, подключенного посредством сетей телекоммуникаций к ЕСУ, обеспечивают в онлайн-режиме передачу в ЕСУ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участникам пари – фамилия, имя, отчество (при его наличии), ИИН (за исключением случаев, когда участнику пари не присвоен ИИН), уникальный идентификатор в ЕСУ;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организаторам игорного бизнеса – наименование юридического лица, бизнес-идентификационный номер (БИН),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заключенным пари – по каждому пари уникальный идентификатор в ЕСУ,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ЕСУ;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ЕСУ.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Букмекерская контора и (или) тотализатор в целях передачи в ЕСУ информации, указанной в пункте 16 настоящих Правил, обеспечивают: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АПК, находящегося по месту нахождения букмекерской конторы и (или) тотализатора на территории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подключение к ЕСУ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 (далее – Единые требования), утвержденными постановлением Правительства Республики Казахстан от 20 декабря 2016 года № 832, и настоящими Правилами;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информации в автоматическом режиме;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АПК или его замены;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извещение оператора, при возникновении технического сбоя АПК в течение 1 (одного) рабочего дня о невозможности передачи информации, с указанием причины;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информации за период технического сбоя не позднее 3 (трех) суток со дня устранения причин сбоя АПК;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данных не менее 5 (пяти) лет, начиная с 1 января года, следующего за годом заключения пари между участниками пари с букмекерской конторой или тотализатором.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сохранность и конфиденциальность сведений, указанных в пункте 17 настоящих Правил, за исключением случаев, установленных настоящими Правилами;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круглосуточную бесперебойную работу ЕСУ;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сведений, указанных в пункте 16 настоящих Правил, в течение 1 (одного) рабочего дня письменно извещает об этом букмекерскую контору и (или) тотализатор с указанием причины;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исполнение Единых требований.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информации, указанной в пункте 16 настоящих Правил, осуществляется ЕСУ в целях передачи в государственный орган, осуществляющий руководство в сфере обеспечения поступлений налогов и платежей в бюджет, и уполномоченный орган по финансовому мониторингу в онлайн-режиме по сетям телекоммуникаций общего пользования с применением закрытого протокола, а также формирования статистической и аналитической информации о деятельности букмекерских контор и тотализаторов.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Хранение информации в ЕСУ включает в себя мероприятия, связанные с ее защитой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действий, в том числе: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удаление персональных данных участников пари по истечении пяти лет со дня прекращения деловых отношений с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обеспечению безопасности программного обеспечения, включающего: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сетевого трафика;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ЕСУ по схеме, при которой активное оборудование резервируется одним дополнительным компонентом;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других специалистов, кроме системных и сетевых инженеров.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Оператор при сборе, обработке, хранении и передаче информации, указанной в пункте 16 настоящих Правил, посредством ЕСУ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персональных данных.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посредством ЕСУ обеспечивает передачу информации, указанной в пункте 16 настоящих Правил, в онлайн-режиме посредством сетей телекоммуникаций в информационные системы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Информация, указанная в пункте 16 настоящих Правил, предоставляется оператором по официальным запросам органов, осуществляющих оперативно-розыскную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ЕСУ предусматривает функционал по визуализации данных, поступающих в ЕСУ, с возможностью формирования и просмотра различных отчетов, с организацией доступа к данному функционалу в виде рабочего места сотрудника уполномоченного органа,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