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7c35" w14:textId="8467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 апреля 2025 года № 5. Зарегистрировано в Министерстве юстиции Республики Казахстан 2 апреля 2025 года № 35923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10.07.2025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(зарегистрирован в Реестре государственной регистрации нормативных правовых актов под № 26924)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Признаках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подозрительной операции, утвержденных приложением 2 к указанному Приказу строку 13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 осуществлении операций биржами, биржевыми брокерами, осуществляющих свою деятельность на товарной бирже и совершающие сделки с биржевыми товарами, а также клиринговых центров товарных бирж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Справочнике кодов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субъектов финансового мониторинга, утвержденных приложением 4 к Правилам представления субъектами финансового мониторинга сведений и информации об операциях, подлежащих финансовому мониторингу дополнить строками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Биржевые брокеры, осуществляющие свою деятельность на товарной бирже и совершающие сделки с биржевыми товарами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Клиринговые центры товарных бирж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июля 2025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