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b216" w14:textId="dbab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19 марта 2015 года № 229 "Об утверждении Правил организации деятельности и осуществления функций заказчика (застройщика)"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31 марта 2025 года № 107. Зарегистрирован в Министерстве юстиции Республики Казахстан 2 апреля 2025 года № 35914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марта 2015 года № 229 "Об утверждении Правил организации деятельности и осуществления функций заказчика (застройщика)" (зарегистрированный в Реестре государственной регистрации нормативных правовых актов № 10795)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и осуществления функций заказчика (застройщика),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Заказчик, получивший письменное извещение от подрядчика (генерального подрядчика) о готовности объекта к приемке в эксплуатацию, и комплект исполнительной документации, выполненной в электронной форме в ИС при реализации проектов, финансируемых за счет государственных инвестиций и средств квазигосударственного сектора, а также на всех объектах жилищно-гражданского назначения в соответствии с Правилами, осуществляет приемку объекта в эксплуатацию в соответствии с главой 11 Закона: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организовывает комплексную проверку готовности объекта;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режим эксплуатации объекта в период опробования и приемки;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 обеспечивает организацию и проведение пусконаладочных работ на объекте;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запрашивает у подрядчика, лиц, осуществляющих технический и авторский надзоры, подписанные заключения о качестве строительно-монтажных работ, заключение о соответствии выполненных работ проекту и декларацию о соответствии,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апреля 2017 года № 235 "Об утверждении форм заключений о качестве строительно-монтажных работ и соответствии выполненных работ проекту, декларации о соответствии" (зарегистрирован в Реестре государственной регистрации нормативных правовых актов за № 15150);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основании декларации о соответствии, заключений о качестве строительно-монтажных работ и соответствии выполненных работ проекту совместно с подрядчиком, лицами, осуществляющими технический и авторский надзоры, проверяет исполнительную техническую документацию, выполненную в электронной форме в ИС при реализации проектов, финансируемых за счет государственных инвестиций и средств квазигосударственного сектора, а также на всех объектах жилищно-гражданского назначения в соответствии с Правилами, на предмет наличия и комплектности (в том числе, инженерно-геодезические изыскания (исполнительную съемку)), осматривает и принимает объект в эксплуатацию по форме акта приемки объекта в эксплуатацию,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апреля 2017 года № 234 (зарегистрирован в Реестре государственной регистрации нормативных правовых актов за № 15141).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приемки построенного объекта в эксплуатацию подписывается заказчиком, подрядчиком (генеральным подрядчиком), лицами, осуществляющими технический и авторский надзоры, на основании документов, указанных в подпункте 4)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Приемка в эксплуатацию построенного объекта производится собственником (заказчиком, инвестором, застройщиком) самостоятельно в случаях, предусмотренных статьей 74 Закона и Правилами приемки построенного объекта в эксплуатацию собственником самостоятельно, а также формы акта приемки,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13 декабря 2017 года № 867 (зарегистрирован в Реестре государственной регистрации нормативных правовых актов за № 16165);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выявлении нарушений утвержденных проектных решений и государственных (межгосударственных) нормативов, а также при наличии отрицательных заключений принимает объект в эксплуатацию после устранения подрядчиком (генеральным подрядчиком) нарушений.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заключения авторского и (или) технического надзора о непригодности объекта к эксплуатации или некачественном выполнении строительно–монтажных работ, заказчик обращается в соответствующие государственные органы для привлечения к ответственности участников строительства, допустивших нарушение, а также принимает меры в соответствии с Кодексом об административных правонарушениях Республики Казахстан за ненадлежащее исполнение договорных обязательств;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акт приемки объекта в эксплуатацию.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акта приемки в эксплуатацию считается датой его утверждения и датой ввода объекта в эксплуатацию.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ввода объекта в эксплуатацию, расходы, связанные с содержанием объекта, несет заказчик;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течение трех рабочих дней с даты утверждения акта приемки объекта в эксплуатацию, направляет в некоммерческое акционерное общество Государственная корпорация "Правительство для граждан" по месту нахождения объекта утвержденный акт приемки объекта в эксплуатацию с приложением к нему технических характеристик объекта, исполнительной геодезической съемки фактического положения инженерных сетей и (или) зданий (сооружений) и документов, предусмотренных в подпункте 4) настоящего пункта;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местный исполнительный орган (заказчик) в течение 10 рабочих дней подписывает акт приема передачи инженерных сетей и сооружений, построенных за счет государственных инвестиции, после регистрации в государственной корпорации "Правительство для граждан" и направляет его в эксплуатирующую организацию.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возможности подключения построенных согласно проекту сетей, к магистральным либо распределительным сетям по обстоятельствам, не зависящим от Заказчика (отсутствие ранее запроектированных, но не построенных либо не введенных в эксплуатацию сетей, к которым планируется подключение) не является причиной отказа в подписании эксплуатирующей организацией акта приема передачи;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эксплуатирующая организация в течение 10 рабочих дней со дня получения от местного исполнительного органа акта приема передачи составляет акт осмотра инженерных сетей и сооружений. При наличии замечаний у эксплуатирующей организации Заказчик устраняет их в течение 15 рабочих дней со дня их получения. При составлении акта осмотра эксплуатирующая организация выдает замечания единожды, при обнаружении неисправностей сетей и оборудования, а также несоответствия их проектно-сметной документации.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устранении замечаний в установленный настоящим пунктом срок, он продлевается до полного устранения замечаний, о чем в течение 2 рабочих дней уведомляется местный исполнительный орган.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обращение в эксплуатирующую организацию осуществляется после полного устранения замечаний, выданных эксплуатирующей организацией. Основанием для отказа в выдаче акта осмотра является неисправность сетей/оборудования. При составлении и подписании Акта осмотра, замечания, не связанные с неисправностью сетей/оборудования, в том числе дополнительные, не входящие в перечень первоначальных замечаний, не выдаются. Акт осмотра подписывается эксплуатирующей организацией после устранения замечаний собственником (заказчиком) инженерных сетей и сооружений в течение 2 рабочих дней;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эксплуатирующая организация в течение 2 рабочих дней после устранения замечаний Заказчиком составляет акт осмотра и в течение 5 рабочих дней после подписания акта осмотра по выявленным замечаниям подписывает акт приема передачи и акт осмотра, и направляет его в местный исполнительный орган;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местный исполнительный орган в течение 10 рабочих дней со дня получения акта приема передачи и акта осмотра соответствующим решением принимает инженерные сети и сооружения в коммунальную собственность и утверждает акт приема передачи, после чего направляет решение и акт приема в эксплуатирующую организацию, которая в течение 5 рабочих дней со дня получения документов включает инженерные сети и сооружения в список обслуживаемых объектов;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 наружным инженерным сетям и сооружениям, построенным за счет частных средств, собственник (заказчик), для передачи имущества принимающей стороне обращается в эксплуатирующую организацию с заявлением с приложением соответствующих документов согласно проектно-сметной документации;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эксплуатирующая организация в течение 1 рабочего дня после получения документов проверяет их на полноту, и при наличии замечаний извещает об этом собственника. Собственник (заказчик) инженерных сетей и сооружений в течение 3 рабочих дней устраняет замечания и предоставляет недостающие документы эксплуатирующей организации;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10-2) с учетом полноты принятых документов эксплуатирующая организация в течение 10 рабочих дней со дня получения документов составляет акт технического обследования, передаваемых наружных сетей и сооружений;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10-3) при наличии замечаний у эксплуатирующей организации в ходе составления акта технического обследования, собственник (заказчик) инженерных сетей и сооружений устраняет их в течение 8 рабочих дней со дня их получения. Основанием для отказа в выдаче акта технического обследования является неисправность сетей/оборудования, при этом эксплуатирующая организация выдает мотивированные замечания единожды. Замечания, не связанные с неисправностью сетей/оборудования, в том числе дополнительные, не входящие в перечень первоначальных замечаний и в проектную документацию, не выдаются. Акт технического обследования подписывается эксплуатирующей организацией после устранения замечаний собственником (заказчиком) инженерных сетей и сооружений в течение 2 рабочих дней;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10-4) эксплуатирующая организация в течение 1 рабочего дня после подписания акта технического обследования направляет его вместе с документами в местный исполнительный орган;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10-5) местный исполнительный орган в течение 10 рабочих дней со дня получения документов от эксплуатирующей организации принимает решение о приеме инженерных сетей и сооружений в коммунальную собственность;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10-6) местный исполнительный орган в течение 5 рабочих дней после заключения договора утверждает акт приема передачи инженерных сетей и сооружений, подписанный собственником (заказчиком) инженерных сетей и сооружений и согласованный с эксплуатирующей организацией, а также, направляет акт приема передачи и договор в эксплуатирующую организацию, а собственник (заказчик) инженерных сетей и сооружений предоставляет доступ эксплуатирующей организации к инженерным сетям и сооружениям;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эксплуатирующая организация в течение 2 рабочих дней после устранения замечаний Заказчиком составляет акт осмотра и в течение 5 рабочих дней после подписания акта осмотра подписывает акт приема передачи и направляет его и акт осмотра в местный исполнительный орган;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местный исполнительный орган в течение 10 рабочих дней со дня получения акта приема передачи и акта осмотра соответствующим решением принимает инженерные сети и сооружения в коммунальную собственность и утверждает акт приема передачи, после чего направляет решение и акт приема в эксплуатирующую организацию, которая в течение 5 рабочих дней со дня получения документов включает инженерные сети и сооружения в список обслуживаемых объектов;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 наружным инженерным сетям и сооружениям, построенным за счет частных средств, собственник (заказчик), для передачи имущества принимающей стороне обращается в эксплуатирующую организацию с заявлением с приложением соответствующих документов согласно проектно-сметной документации;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эксплуатирующая организация в течение 1 рабочего дня после получения документов проверяет их на полноту, и в случае наличия замечаний извещает об этом собственника. Собственник (заказчик) инженерных сетей и сооружений в течение 3 рабочих дней со дня получения извещения устраняет замечания и предоставляет недостающие документы эксплуатирующей организации;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 учетом полноты документов эксплуатирующая организация в течение 10 рабочих дней со дня получения документов составляет акт технического обследования передаваемых наружных сетей и сооружений;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 наличии замечаний у эксплуатирующей организации при составлении акта технического обследования, собственник (заказчик) инженерных сетей и сооружений устраняет их в течение 8 рабочих дней со дня их получения. Основанием для отказа в выдаче акта технического обследования является неисправность сетей/оборудования, при этом эксплуатирующая организация выдает мотивированные замечания единожды. Замечания, не связанные с неисправностью сетей/оборудования, в том числе дополнительные, не входящие в перечень первоначальных замечаний, не выдаются. Акт технического обследования подписывается эксплуатирующей организацией после устранения замечаний собственником (заказчиком) инженерных сетей и сооружений в течение 2 рабочих дней;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эксплуатирующая организация в течение 1 рабочего дня после подписания акта технического обследования направляет его вместе с документами в местный исполнительный орган;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местный исполнительный орган в течение 10 рабочих дней со дня получения документов от эксплуатирующей организации принимает решение о приеме инженерных сетей и сооружений в коммунальную собственность;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местный исполнительный орган в течение 5 рабочих дней после заключения договора утверждает акт приема передачи инженерных сетей и сооружений, подписанный собственником (заказчиком) инженерных сетей и сооружений и согласованный с эксплуатирующей организацией, а также направляет акт приема передачи и договор в эксплуатирующую организацию, а собственник (заказчик) инженерных сетей и сооружений предоставляет доступ эксплуатирующей организации к инженерным сетям и сооружениям.".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промышленности и строительства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национальной экономики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