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8160" w14:textId="3ae8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постановки на учет нуждающихся в жилище лиц и предоставления жилища из жилищного фонда государственных учреждений и государственных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31 марта 2025 года № 105. Зарегистрирован в Министерстве юстиции Республики Казахстан 1 апреля 2025 года № 35912.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Настоящий приказ 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24.05.2025 г.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10-34)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жилищных отношениях"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постановки на учет нуждающихся в жилище лиц и предоставления жилища из жилищного фонда государственных учреждений и государственных предприятий.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24 мая 2025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 и строительства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Генеральная Прокуратура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по защите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развитию конкуренции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науки и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высшего образования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здравоохранения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труда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социальной защиты населения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Высшая аудиторская палата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Верховный Суд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Высшего Судебного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Совета Республики Казахстан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финансовому мониторингу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регулированию и развитию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финансового рынка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обороны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транспорта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культуры и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 Республики Казахстан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государственной охраны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делам государственной службы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делами Президента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торговли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интеграции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стратегическому планированию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реформам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водных ресурсов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ирригации Республики Казахстан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противодействию коррупции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(Антикоррупционная служба)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по чрезвычайным ситуациям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туризма и спорта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национальной безопасности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национальной экономики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цифрового развития, инноваций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аэрокосмической промышленности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внутренних дел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экологии и природных ресурсов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энергетики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</w:p>
        </w:tc>
      </w:tr>
    </w:tbl>
    <w:bookmarkStart w:name="z12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постановки на учет нуждающихся в жилище лиц и предоставления жилища из жилищного фонда государственных учреждений и государственных предприятий</w:t>
      </w:r>
    </w:p>
    <w:bookmarkEnd w:id="114"/>
    <w:bookmarkStart w:name="z12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постановки на учет нуждающихся в жилище лиц и предоставления жилища из жилищного фонда государственных учреждений и государственных предприятий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10-34)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жилищных отношениях" (далее – Закон) определяют порядок постановки на учет нуждающихся в жилище лиц и предоставления из жилищного фонда государственных учреждений и государственных предприятий.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наймодатель – сторона в договоре найма жилища, являющаяся собственником жилища или лицом, уполномоченным собственником сдавать жилище внаем;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наниматель – сторона в договоре найма жилища, получающая в пользование жилище или его часть;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жилищный фонд государственного предприятия - жилища, находящиеся в ведении государственного предприятия;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жилищный фонд государственного учреждения - жилища, находящиеся в ведении государственных учреждений, за исключением специального государственного учреждения по предоставлению жилищ в пользование;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заявитель – граждане Республики Казахстан, имеющие трудовые отношения с государственными учреждениями или государственными предприятиями;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жилище – отдельная жилая единица (индивидуальный жилой дом, квартира, комната в общежитии, модульный (мобильный) жилой дом), предназначенная и используемая для постоянного проживания, отвечающая установленным строительным, санитарным, экологическим, противопожарным и другим обязательным нормам и правилам;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либо государственное предприятие, осуществляющие постановку и предоставление жилищ из жилищного фонда государственного учреждения либо государственного предприятия.</w:t>
      </w:r>
    </w:p>
    <w:bookmarkEnd w:id="124"/>
    <w:bookmarkStart w:name="z13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постановки на учет нуждающихся в жилище лиц из жилищного фонда государственных учреждений и государственных предприятий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учет нуждающихся в жилище из жилищного фонда государственных учреждений и государственных предприятий, ставятся проживающие в данном населенном пункте работники данных учреждений и предприятий.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постановки на учет нуждающихся в жилище лиц из жилищного фонда государственных учреждений и государственных предприятий заявители представляют на рассмотрение в уполномоченный орган следующие документы: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документов, удостоверяющих личность заявителя и членов его семьи;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свидетельства о заключении (расторжении) брака, смерти членов семьи, рождении детей;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решение суда о признании других лиц членами семьи заявителя (при наличии);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принадлежность заявителя (семьи) к социально уязвимым слоям населения.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или отсутствии жилища, принадлежащего заявителю и членам его семьи на праве собственности, сведения об адресе на всех членов семьи уполномоченный орган получает посредством информационных систем.</w:t>
      </w:r>
    </w:p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заявления, не допускается истребование от заявителей документов и сведений, которые могут быть получены из информационных систем.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итогам рассмотрения документов, представленных заявителем, согласно пункту 4 настоящих Правил, не позднее 5 (пять) рабочих дней со дня подачи заявления, уполномоченный орган принимает одно из следующих решений: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уведомление о постановке на учет с указанием порядкового номера очереди;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мотивированный отказ в письменном виде.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Основания отказа в постановке на учет нуждающихся в жилище из жилищного фонда государственного учреждения либо государственного предприятия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72 Закона.</w:t>
      </w:r>
    </w:p>
    <w:bookmarkEnd w:id="137"/>
    <w:bookmarkStart w:name="z14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предоставления жилища из жилищного фонда государственных учреждений и государственных предприятий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наличии свободного жилища в жилищном фонде государственных учреждений и государственных предприятий, заявителям предоставляется право на получение жилища.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жилища заявитель представляет на рассмотрение в уполномоченный орган следующие документы: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документов, удостоверяющих личность заявителя и членов его семьи;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свидетельства о заключении (расторжении) брака, рождении детей, смерти членов семьи;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решение суда о признании других лиц членами семьи заявителя (при наличии);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принадлежность заявителя (семьи) к социально уязвимым слоям населения.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или отсутствии жилища, принадлежащего заявителю и членам его семьи на праве собственности, сведения об адресе на всех членов семьи жилищная комиссия получает посредством информационных систем.</w:t>
      </w:r>
    </w:p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заявления, не допускается истребование от заявителей документов и сведений, которые могут быть получены из информационных систем.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государственных учреждений или государственных предприятий о предоставлении жилища из государственного жилищного фонда предоставляется на основании решения жилищной комиссии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Жилищная комиссия формируется из нечетного количества не менее пяти человек, государственного предприятия либо государственного учреждения предоставляющего жилище, в том числе представителей общественных объединений (при наличии).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Жилищную комиссию возглавляют: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центральных государственных органах - руководитель аппарата;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государственных учреждениях и государственных предприятиях - заместитель первого руководителя.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Секретарь жилищной комиссии не является членом жилищной комиссии и не имеет право голоса.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Секретарем жилищной комиссии ведется протокол заседания жилищной комиссии.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Решения жилищной комиссии принимаются большинством голосов путем голосования.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Жилищная комиссия по итогам рассмотрения документов, представленных заявителем, согласно пункту 8 настоящих Правил, но не позднее десяти рабочих дней с даты подачи заявления, принимает одно из следующих решений: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о предоставлении жилища;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мотивированный отказ в письменном виде.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предоставлении жилища из жилищного фонда государственного учреждения либо государственного предприятия отказывается в случае, если заявитель имеет жилище на праве собственности в данном населенном пункте на момент предоставления жилища из жилищного фонда государственного учреждения или предприятия,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69 Закона. 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Решение жилищной комиссии составляется в двух экземплярах, один из которых хранится в уполномоченном органе, предоставляющего жилище, второй выдается заявителю.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принятии жилищной комиссией решения о предоставлении жилища, в течение пятнадцати календарных дней заключается договор найма (поднайма) жилища (между заявителем и государственным учреждением либо государственным предприятием), по форме, утвержденной уполномоченным органом в сфере жилищных отношений и жилищно-коммунального хозяйства.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Договор найма (поднайма) жилища составляется в трех экземплярах. Один экземпляр договора найма жилища хранится в уполномоченном органе, второй передается местному исполнительному органу для регистрации в реестре государственного имущества (далее – реестр) и который хранится как документ строгой отчетности, третий выдается заявителю и является единственным документом, предоставляющим право на вселение в жилище.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веб-портале реестра www.e-qazyna.kz наниматели (поднаниматели) вправе просмотреть информацию по заключенным с ними договорам найма (поднайма) жилища, в том числе, по условиям договора, начислениям по договору, перечисленным платежам в бюджет и пени при наличии.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 жилище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жилища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/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(фамилия,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наличии)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(ки) ___________ (фамилия,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отчество) проживающего (ей)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</w:p>
        </w:tc>
      </w:tr>
    </w:tbl>
    <w:bookmarkStart w:name="z17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поставить меня на учет для предоставления жилища из жилищного фонда государственного учреждения / государственного предприятия в количестве ______ комнат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Закона Республики Казахстан "О жилищных отношениях" согласно составу семьи.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семьи: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___________________________________________________________________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(далее-ФИО) члена семьи, степень родства) индивидуальный идентификационный номер: _________________________________________________________________.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представленных данных, осведомлен об ответственности за представление недостоверных сведений и документов в соответствии с законодательством Республики Казахстан и даю согласие на использование сведений, составляющих охраняемую законом тайну, а также сбор, обработку персональных данных. "__" __________ 20__ года _________________________________________________ _________________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(ФИО. (подпись, дата/данные из электронной цифровой подписи (далее - ЭЦП), дата и время подписания ЭЦП)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________________.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_________________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(ФИО (подпись, дата/данные ЭЦП, дата и время подписания ЭЦП)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 жилище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жилища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/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(фамилия,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 (ки)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(ей) по адресу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</w:p>
        </w:tc>
      </w:tr>
    </w:tbl>
    <w:bookmarkStart w:name="z185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предоставить мне жилище из жилищного фонда государственного учреждения / государственного предприятия в количестве ______ комнат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Закона Республики Казахстан "О жилищных отношениях" (далее – Закон) согласно составу семьи.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семьи: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___________________________________________________________________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(далее-ФИО) члена семьи, степень родства) индивидуальный идентификационный номер _________________________________________________________________.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представленных данных, осведомлен об ответственности за представление недостоверных сведений и документов в соответствии с законодательством Республики Казахстан и даю согласие на использование сведений, составляющих охраняемую законом тайну, а также сбор, обработку персональных данных. "__" __________ 20__ года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_________________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(ФИО (подпись, дата/данные из электронной цифровой подписи (далее - ЭЦП), дата и время подписания ЭЦП)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________________;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________________.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_________________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(ФИО (подпись, дата/данные ЭЦП, дата и время подписания ЭЦП)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 жилище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жилища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Форма</w:t>
            </w:r>
          </w:p>
        </w:tc>
      </w:tr>
    </w:tbl>
    <w:bookmarkStart w:name="z199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жилищной комиссии о предоставлении жилища из жилищного фонда государственного учреждения или государственного предприятия</w:t>
      </w:r>
    </w:p>
    <w:bookmarkEnd w:id="188"/>
    <w:bookmarkStart w:name="z200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Область, город _________ "___"__________ 20__ год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жилищной комиссии о предоставлении жилища № _____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____________________________________________________________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органа, предоставляющего жилище)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Решила предоставить жилище в найм (поднайм) гражданину:</w:t>
      </w:r>
    </w:p>
    <w:bookmarkEnd w:id="194"/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(далее – ФИО) нанимателя)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состав семьи из __________________________________________________ (прописью)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человек, расположенное по адресу: _____________________________________,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состоящей из ______ комнат, площадью _______ квадратных метров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полезной площади, в том числе жилой площадью ______ квадратных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метров, нежилой площадью ______ квадратных метров.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семьи: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комиссии: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комиссии: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(ФИО, роспись)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(ФИО, роспись)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(ФИО, роспись)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(ФИО,роспись)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