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f6ac" w14:textId="8c2f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ведению реестра учета волонтерской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31 марта 2025 года № 127-НҚ. Зарегистрирован в Министерстве юстиции Республики Казахстан 1 апреля 2025 года № 35906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волонтерской деятельности" и подпунктом </w:t>
      </w:r>
      <w:r>
        <w:rPr>
          <w:rFonts w:ascii="Times New Roman"/>
          <w:b w:val="false"/>
          <w:i w:val="false"/>
          <w:color w:val="000000"/>
          <w:sz w:val="28"/>
        </w:rPr>
        <w:t>84) 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реестра учета волонтерской деятельности cогласно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Признать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религий и гражданского общества Республики Казахстан от 22 февраля 2017 года № 16 "Об утверждении типовых правил по ведению реестра учета волонтерской деятельности" (зарегистрирован в Реестре государственной регистрации нормативных правовых актов под № 15101);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30 ноября 2023 года № 480-НҚ "О внесении изменений в приказ Министра по делам религий и гражданского общества Республики Казахстан от 22 февраля 2017 года № 16 "Об утверждении типовых правил по ведению реестра учета волонтерской деятельности" (зарегистрирован в Реестре государственной регистрации нормативных правовых актов под № 33707).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гражданского общества Министерства культуры и информации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сельского хозяйства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науки и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высшего образования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здравоохранения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труда и социальной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защиты населения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транспорта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финансов 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обороны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промышленности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строительства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торговли и интеграции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водных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и ирригации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по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чрезвычайным ситуациям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туризма и спорта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национальной экономики 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цифрового развития, 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инноваций и аэрокосмической промышленности 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внутренних дел 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экологии 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природных ресурсов 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127-НҚ</w:t>
            </w:r>
          </w:p>
        </w:tc>
      </w:tr>
    </w:tbl>
    <w:bookmarkStart w:name="z8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ведению реестра учета волонтерской деятельности</w:t>
      </w:r>
    </w:p>
    <w:bookmarkEnd w:id="56"/>
    <w:bookmarkStart w:name="z8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ведению реестра учета волонтерской деятельности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волонтерской деятельности" (далее – Закон) и подпунктом </w:t>
      </w:r>
      <w:r>
        <w:rPr>
          <w:rFonts w:ascii="Times New Roman"/>
          <w:b w:val="false"/>
          <w:i w:val="false"/>
          <w:color w:val="000000"/>
          <w:sz w:val="28"/>
        </w:rPr>
        <w:t>84) 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 и определяют порядок ведения реестра учета волонтерской деятельности.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волонтер – физическое лицо, осуществляющее волонтерскую деятельность;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группа волонтеров – добровольное незарегистрированное сообщество физических лиц, образованное в целях совместного осуществления волонтерской деятельности, на которое распространяются нормы, установленные Законом;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волонтерская акция – мероприятие, направленное на решение конкретной социально направленной, общественно полезной задачи, выполняемой волонтерской организацией и (или) волонтерами, и (или) группой волонтеров;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волонтерская программа (проект) – системный комплекс мер, направленный на решение социально направленных, общественно полезных задач, с указанием мероприятий и ожидаемых результатов, выполняемых волонтерской организацией и (или) волонтерами, и (или) группой волонтеров;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волонтерская деятельность – добровольная социально направленная, выполняемая по свободному волеизъявлению общественно полезная деятельность, осуществляемая на безвозмездной основе;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сфере волонтерской деятельности (далее – уполномоченный орган) – центральный исполнительный орган, осуществляющий руководство и межотраслевую координацию в сфере волонтерской деятельности;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реестр учета волонтерской деятельности (далее – реестр) – реестр данных, содержащий сведения о волонтерах, группах волонтеров, волонтерских организациях, координаторах и организаторах волонтерской деятельности, волонтерских программах (проектах), волонтерских акциях, месте и времени их проведения, требованиях к их проведению;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координатор волонтеров – назначается организатором волонтерской деятельности или волонтерской организацией, ответственной за реализацию волонтерской программы (проекта) или волонтерской акции, либо избирается волонтерами, входящими в состав группы волонтеров, из их числа;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организатор волонтерской деятельности – центральные и местные исполнительные органы, органы местного самоуправления, иные организации, а также физические лица, привлекающие волонтеров самостоятельно либо через волонтерские организации;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волонтерская организация – некоммерческая организация (за исключением религиозных объединений, потребительских кооперативов, а также общественных объединений в форме политических партий или профессиональных союзов), созданная и осуществляющая волонтерскую деятельность в соответствии с законами Республики Казахстан.</w:t>
      </w:r>
    </w:p>
    <w:bookmarkEnd w:id="69"/>
    <w:bookmarkStart w:name="z9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реестра учета волонтерской деятельности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Реестр ведется уполномоченным органом на казахском и русском языках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включения в реестр волонтеры, группы волонтеров, волонтерские организации, координаторы волонтеров и организаторы волонтерской деятельности (далее – заявитель) подают на электронную почту volunteer@mki.gov.kz на казахском и русском языках заявление на включение в реестр и анкету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 ведением реестра понимается: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уполномоченным органом сведений о заявителе в реестр;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актуализация изменений (дополнений) сведений, которые включаются в реестр;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реестра на официальном интернет-ресурсе уполномоченного органа.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Сотрудник уполномоченного органа ответственный за ведение реестра (далее – сотрудник уполномоченного органа), определяется руководством уполномоченного органа. Информация о сотруднике уполномоченного органа (фамилия, имя, отчество (при его наличии), контактные данные) размещается на интернет-ресурсе уполномоченного органа. Сотрудник уполномоченного органа на ежедневной основе осуществляет мониторинг электронной почты volunteer@mki.gov.kz на предмет поступивших заявлений и анкеты.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изменения сведений заявителем предоставляется анкета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электронную почту volunteer@mki.gov.kz в течение 10 (десяти) рабочих дней со дня их изменения.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получении сведений о деятельности заявителя, сотрудник уполномоченного органа рассматривает их на предмет полноты заполнения заявлений и анкеты.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волонтерской деятельности являются общедоступными.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Сотрудник уполномоченного органа при поступлении в реестр сведений о заявителе, рассматривает их в течение 5 (пяти) рабочих дней.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неполноты представленных сведений заявителем, сотрудник уполномоченного органа в течение 5 (пяти) рабочих дней со дня поступления заявления направляет их на доработку. Заявитель в течение 3 (трех) рабочих дней дорабатывает и повторно направляет сведения о своей деятельности на электронную почту volunteer@mki.gov.kz для включения в реестр. 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отказывает в регистрации заявителю в случае непредставления доработанной заявки в сроки, предусмотренные в пункте 10 настоящих Правил.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Включение сведений в реестр или отказ оформляется уведомлением на электронную почту заявителю.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Прекращение волонтерской деятельности осуществляется по инициативе заявителя на основании уведомления в произвольной форме на электронную почту volunteer@mki.gov.kz в течение 10 (десяти) рабочих дней c момента принятия решения, о чем делается отметка в реестре.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учета волонтерской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11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учета волонтерской деятельности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 Ф.И.О. (при его наличии)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волонтеров (Ф.И.О. (при его наличии) руководителя)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Волонтерская организация (Наименование организации, Ф.И.О. (при его наличии) руководителя)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и организатор волонтерской деятельности (Ф.И.О. (при его наличии)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данные, e-mail, web-сайт (при его наличии), регион действия</w:t>
            </w:r>
          </w:p>
          <w:bookmarkEnd w:id="8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Волонтерская программа (проект)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Волонтерская акция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 время проведения волонтерских программ (проектов)/волонтерских акций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проведению волонтерских программ (проектов)/волонтерских акций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прекращении волонтерской деятельности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учета волонтерской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</w:p>
        </w:tc>
      </w:tr>
    </w:tbl>
    <w:bookmarkStart w:name="z11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включение в реестр учета волонтерской деятельности</w:t>
      </w:r>
    </w:p>
    <w:bookmarkEnd w:id="88"/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включить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90"/>
    <w:bookmarkStart w:name="z1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 или Ф.И.О. (при его наличии) физического лица)</w:t>
      </w:r>
    </w:p>
    <w:bookmarkEnd w:id="91"/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реестр учета волонтерской деятельности (волонтер, группа волонтеров, волонтерские организации, координатор и организатор волонтерской деятельности).</w:t>
      </w:r>
    </w:p>
    <w:bookmarkEnd w:id="92"/>
    <w:bookmarkStart w:name="z12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подчеркнуть).</w:t>
      </w:r>
    </w:p>
    <w:bookmarkEnd w:id="93"/>
    <w:bookmarkStart w:name="z12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сведений, составляющих</w:t>
      </w:r>
    </w:p>
    <w:bookmarkEnd w:id="94"/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охраняемую законом тайну, необходимых для включения в реестр учета волонтерской деятельности.</w:t>
      </w:r>
    </w:p>
    <w:bookmarkEnd w:id="95"/>
    <w:bookmarkStart w:name="z1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 за предоставление недостоверных сведений и поддельных документов.</w:t>
      </w:r>
    </w:p>
    <w:bookmarkEnd w:id="96"/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 ________________________</w:t>
      </w:r>
    </w:p>
    <w:bookmarkEnd w:id="97"/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почта _________________________</w:t>
      </w:r>
    </w:p>
    <w:bookmarkEnd w:id="98"/>
    <w:bookmarkStart w:name="z1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"____" __________20___ года.</w:t>
      </w:r>
    </w:p>
    <w:bookmarkEnd w:id="99"/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______________________</w:t>
      </w:r>
    </w:p>
    <w:bookmarkEnd w:id="100"/>
    <w:bookmarkStart w:name="z1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Ф.И.О. (при его наличии)</w:t>
      </w:r>
    </w:p>
    <w:bookmarkEnd w:id="101"/>
    <w:bookmarkStart w:name="z1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его наличии)</w:t>
      </w:r>
    </w:p>
    <w:bookmarkEnd w:id="102"/>
    <w:bookmarkStart w:name="z13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волонтера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проживания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волонтером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 предпочитаете связь через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электронный адрес, Web-сайт, Instagram, WhatsApp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осуществлению волонтерской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Выберите основные виды деятельности, в которых Вы задействованы на данный момент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участие в оказании социальной помощи, помощи социально незащищенным слоям населения, детям, оказавшимся в трудной жизненной ситуации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социальное обслуживание престарелых, лиц с инвалидностью, организация доступности среды для лиц с инвалидностью, содействие в работе по социальной адаптации, интеграции и воспитанию детей-сирот и детей, оставшихся без попечения родителей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участие в оказании помощи лицам, пострадавшим в результате стихийных бедствий, экологических, техногенных и других катастроф, социальных конфликтов, несчастных случаев, жертвам правонарушений, беженцам и вынужденным переселенцам, а также иным категориям и группам лиц, нуждающихся в посторонней помощи и поддержке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оказание содействия центральным и местным исполнительным органам в предупреждении и ликвидации последствий чрезвычайных ситуаций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участие в поиске пропавших без вести людей, останков участников Великой Отечественной войны и локальных войн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участие в защите и охране окружающей среды, благоустройстве территорий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участие в создании возможностей для сохранения исторического и культурного наследия, восстановления и сохранения историко-культурной среды обитания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участие в развитии образования, науки, культуры, популяризации знаний, развитии инноваций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участие в развитии и популяризации физической культуры, спорта и активного досуга, в организации и проведении региональных, межрегиональных, республиканских общественных и международных физкультурных и спортивных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ведение работы по пропаганде здорового образа жизни, организация и проведение профилактической работы по противодействию распространению социально значимых заболеваний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участие в организации и проведении региональных, межрегиональных, республиканских и международных культурных, массовых и других зрелищных и общественных мероприятий, включая деятельность волонтерских лагерей, участие в археологических раскопках, восстановлении фасадов исторических зданий, работе летних оздоровительных лагерей для детей с ограниченными возможностями, конгрессно-выставочной деятельности, если иное не установлено законами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участие в укреплении мира, дружбы и согласия между народами, предотвращении социальных, межнациональных, межэтнических, религиозных конфликтов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иные виды волонтерской деятельности, не противоречащие законодательству Республики Казахстан (указать что именно)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 опишите вашу роль в качестве волонтера?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профессионал в своей сфере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руководитель/лидер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менеджер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тренер/преподаватель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логистик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секретарь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Вам удобнее всего быть волонтером?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 время отпуска/каникул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праздничные дни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во время летнего сезона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другое время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волонтерской группы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руководителя волонтерской группы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проживания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волонтерской деятельности руководителя волонтерской группы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волонтерской группы (укажите Ф.И.О. (при его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электронный адрес, Web-сайт, Instagram, WhatsApp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осуществлению волонтерской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Выберите основные виды деятельности, в которых волонтерская группа задействована на данный момент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участие в оказании социальной помощи, помощи социально незащищенным слоям населения, детям, оказавшимся в трудной жизненной ситуации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социальное обслуживание престарелых, лиц с инвалидностью, организация доступности среды для лиц с инвалидностью, содействие в работе по социальной адаптации, интеграции и воспитанию детей-сирот и детей, оставшихся без попечения родителей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участие в оказании помощи лицам, пострадавшим в результате стихийных бедствий, экологических, техногенных и других катастроф, социальных конфликтов, несчастных случаев, жертвам правонарушений, беженцам и вынужденным переселенцам, а также иным категориям и группам лиц, нуждающихся в посторонней помощи и поддержке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оказание содействия центральным и местным исполнительным органам в предупреждении и ликвидации последствий чрезвычайных ситуаций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участие в поиске пропавших без вести людей, останков участников Великой Отечественной войны и локальных войн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участие в защите и охране окружающей среды, благоустройстве территорий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участие в создании возможностей для сохранения исторического и культурного наследия, восстановления и сохранения историко-культурной среды обитания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участие в развитии образования, науки, культуры, популяризации знаний, развитии инноваций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участие в развитии и популяризации физической культуры, спорта и активного досуга, в организации и проведении региональных, межрегиональных, республиканских общественных и международных физкультурных и спортивных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ведение работы по пропаганде здорового образа жизни, организация и проведение профилактической работы по противодействию распространению социально значимых заболеваний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участие в организации и проведении региональных, межрегиональных, республиканских и международных культурных, массовых и других зрелищных и общественных мероприятий, включая деятельность волонтерских лагерей, участие в археологических раскопках, восстановлении фасадов исторических зданий, работе летних оздоровительных лагерей для детей с ограниченными возможностями, конгрессно-выставочной деятельности, если иное не установлено законами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12) участие в укреплении мира, дружбы и согласия между народами, предотвращении социальных, межнациональных, межэтнических, религиозных конфликтов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иные виды волонтерской деятельности, не противоречащие законодательству Республики Казахстан (указать что именно)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волонтерской организации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(перерегистрации)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электронный адрес, Web-сайт, Instagram, WhatsApp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руководителе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руководителя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волонтеров в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Выберите основные виды деятельности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участие в оказании социальной помощи, помощи социально незащищенным слоям населения, детям, оказавшимся в трудной жизненной ситуации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социальное обслуживание престарелых, лиц с инвалидностью, организация доступности среды для лиц с инвалидностью, содействие в работе по социальной адаптации, интеграции и воспитанию детей-сирот и детей, оставшихся без попечения родителей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участие в оказании помощи лицам, пострадавшим в результате стихийных бедствий, экологических, техногенных и других катастроф, социальных конфликтов, несчастных случаев, жертвам правонарушений, беженцам и вынужденным переселенцам, а также иным категориям и группам лиц, нуждающихся в посторонней помощи и поддержке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оказание содействия центральным и местным исполнительным органам в предупреждении и ликвидации последствий чрезвычайных ситуаций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участие в поиске пропавших без вести людей, останков участников Великой Отечественной войны и локальных войн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участие в защите и охране окружающей среды, благоустройстве территорий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участие в создании возможностей для сохранения исторического и культурного наследия, восстановления и сохранения историко-культурной среды обитания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участие в развитии образования, науки, культуры, популяризации знаний, развитии инноваций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участие в развитии и популяризации физической культуры, спорта и активного досуга, в организации и проведении региональных, межрегиональных, республиканских общественных и международных физкультурных и спортивных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ведение работы по пропаганде здорового образа жизни, организация и проведение профилактической работы по противодействию распространению социально значимых заболеваний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участие в организации и проведении региональных, межрегиональных, республиканских и международных культурных, массовых и других зрелищных и общественных мероприятий, включая деятельность волонтерских лагерей, участие в археологических раскопках, восстановлении фасадов исторических зданий, работе летних оздоровительных лагерей для детей с ограниченными возможностями, конгрессно-выставочной деятельности, если иное не установлено законами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участие в укреплении мира, дружбы и согласия между народами, предотвращении социальных, межнациональных, межэтнических, религиозных конфликтов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иные виды волонтерской деятельности, не противоречащие законодательству Республики Казахстан (указать что именно)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координатора волонтеров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проживания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волонтерской деятельности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роли координатора волонтеров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электронный адрес, Web-сайт, Instagram, WhatsApp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Выберите основные виды деятельности, в которых Вы задействованы на данный момент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участие в оказании социальной помощи, помощи социально незащищенным слоям населения, детям, оказавшимся в трудной жизненной ситуации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социальное обслуживание престарелых, лиц с инвалидностью, организация доступности среды для лиц с инвалидностью, содействие в работе по социальной адаптации, интеграции и воспитанию детей-сирот и детей, оставшихся без попечения родителей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участие в оказании помощи лицам, пострадавшим в результате стихийных бедствий, экологических, техногенных и других катастроф, социальных конфликтов, несчастных случаев, жертвам правонарушений, беженцам и вынужденным переселенцам, а также иным категориям и группам лиц, нуждающихся в посторонней помощи и поддержке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оказание содействия центральным и местным исполнительным органам в предупреждении и ликвидации последствий чрезвычайных ситуаций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участие в поиске пропавших без вести людей, останков участников Великой Отечественной войны и локальных войн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участие в защите и охране окружающей среды, благоустройстве территорий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участие в создании возможностей для сохранения исторического и культурного наследия, восстановления и сохранения историко-культурной среды обитания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участие в развитии образования, науки, культуры, популяризации знаний, развитии инноваций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участие в развитии и популяризации физической культуры, спорта и активного досуга, в организации и проведении региональных, межрегиональных, республиканских общественных и международных физкультурных и спортивных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ведение работы по пропаганде здорового образа жизни, организация и проведение профилактической работы по противодействию распространению социально значимых заболеваний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участие в организации и проведении региональных, межрегиональных, республиканских и международных культурных, массовых и других зрелищных и общественных мероприятий, включая деятельность волонтерских лагерей, участие в археологических раскопках, восстановлении фасадов исторических зданий, работе летних оздоровительных лагерей для детей с ограниченными возможностями, конгрессно-выставочной деятельности, если иное не установлено законами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участие в укреплении мира, дружбы и согласия между народами, предотвращении социальных, межнациональных, межэтнических, религиозных конфликтов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иные виды волонтерской деятельности, не противоречащие законодательству Республики Казахстан (укажите)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Какое количество волонтеров вы координируете?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организатора волонтерской деятельности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проживания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организаторе (для юридического лица)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(перерегистрации)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электронный адрес, Web-сайт, Instagram, WhatsApp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Выберите основные виды деятельности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участие в оказании социальной помощи, помощи социально незащищенным слоям населения, детям, оказавшимся в трудной жизненной ситуации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социальное обслуживание престарелых, лиц с инвалидностью, организация доступности среды для лиц с инвалидностью, содействие в работе по социальной адаптации, интеграции и воспитанию детей-сирот и детей, оставшихся без попечения родителей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участие в оказании помощи лицам, пострадавшим в результате стихийных бедствий, экологических, техногенных и других катастроф, социальных конфликтов, несчастных случаев, жертвам правонарушений, беженцам и вынужденным переселенцам, а также иным категориям и группам лиц, нуждающихся в посторонней помощи и поддержке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оказание содействия центральным и местным исполнительным органам в предупреждении и ликвидации последствий чрезвычайных ситуаций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участие в поиске пропавших без вести людей, останков участников Великой Отечественной войны и локальных войн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участие в защите и охране окружающей среды, благоустройстве территорий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участие в создании возможностей для сохранения исторического и культурного наследия, восстановления и сохранения историко-культурной среды обитания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участие в развитии образования, науки, культуры, популяризации знаний, развитии инноваций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участие в развитии и популяризации физической культуры, спорта и активного досуга, в организации и проведении региональных, межрегиональных, республиканских общественных и международных физкультурных и спортивных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ведение работы по пропаганде здорового образа жизни, организация и проведение профилактической работы по противодействию распространению социально значимых заболеваний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участие в организации и проведении региональных, межрегиональных, республиканских и международных культурных, массовых и других зрелищных и общественных мероприятий, включая деятельность волонтерских лагерей, участие в археологических раскопках, восстановлении фасадов исторических зданий, работе летних оздоровительных лагерей для детей с ограниченными возможностями, конгрессно-выставочной деятельности, если иное не установлено законами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участие в укреплении мира, дружбы и согласия между народами, предотвращении социальных, межнациональных, межэтнических, религиозных конфликтов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иные виды волонтерской деятельности, не противоречащие законодательству Республики Казахстан (указать что именно)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Волонтерская программа (проект)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 (проекта)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 программы (проекта)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программы (проекта)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задачи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реализации программы (проекта)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Адресная группа программы (проекта)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программы (проекта)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 программы (проекта)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 время проведения программы (проекта)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проведению программы (проекта) со стороны организаторов программы (проекта)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занятость волонтеру, волонтерской группе, координатору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Волонтерская акция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 акции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акции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задачи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Целевая группа, на кого направлена волонтерская акция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участвующих волонтеров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проведения акции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акции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проведению акции со стороны организаторов акции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Длительность/ 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занятость волонтеру, волонтерской группе, координатору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