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c076" w14:textId="208c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марта 2025 года № 119-НҚ. Зарегистрирован в Министерстве юстиции Республики Казахстан 31 марта 2025 года № 35897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Национальном архивном фонде и архивах"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Центральной экспертно-проверочной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экспертно-проверочных комиссиях центральных государственных и специальных государственных архивов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4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4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4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4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4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4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119-НҚ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Центральной экспертно-проверочной комиссии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экспертно-проверочная комиссия (далее – ЦЭПК) является коллегиальным, консультативно-совещательным органом при Министерстве культуры и информации Республики Казахстан (далее – Министерство) по вопросам государственной экспертизы ценности документов, включения (исключения) документов в состав (из состава) Национального архивного фонда, а также установления источников его комплектования.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ЦЭПК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 иными нормативными правовыми 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Положением о Центральной экспертно-проверочной комиссии (далее – Положение).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состав ЦЭПК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ЦЭПК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ЦЭПК являются: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экспертизы научной и практической ценности архивных документов и комплектования государственных и специальных государственных архивов документами, отнесенными к составу Национального архивного фонда;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принципов и критериев формирования Национального архивного фонда.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ЦЭПК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ЦЭПК осуществляет следующие функции: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отраслевые (ведомственные) перечни документов, образующихся в деятельности государственных и негосударственных организаций, с указанием сроков хранения, разработанные государственными органами, осуществляющими руководство соответствующей отраслью (сферой) государственного управления, или негосударственными организациями;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сроки хранения и порядок уничтожения документов, не имеющих исторической и иной ценности и утративших практическое значение;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проекты типовых номенклатур дел организаций;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списки источников комплектования Национального архивного фонда;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экспертизу предложений центральных и местных исполнительных органов, государственных и специальных государственных архивов, других организаций о внесении изменений и дополнений в действующие перечни документов, образующихся в деятельности организаций;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экспертно-проверочных комиссий (далее – ЭПК), принимает отчеты об их работе;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экспертное заключение по спорным вопросам государственной экспертизы ценности документов и комплектования ими государственных, специальных государственных архивов и архивов организаций, возникающих между ЭПК, центральной экспертной комиссией (далее – ЦЭК) и экспертной комиссией (далее – ЭК);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проверку заключений членов ЭПК и ЦЭПК.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государственную экспертизу научной и практической ценности документов Национального архивного фонда, находящихся в государственной собственности, планируемых к временному вывозу за пределы Республики Казахстан.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Состав ЦЭПК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ЦЭПК входят председатель, заместитель председателя, секретарь и члены ЦЭПК.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ЦЭПК и не участвует в голосовании.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ЦЭПК является постоянно действующим органом и состоит из нечетного количества членов, но не менее пяти членов.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Члены ЦЭПК определяются из числа специалистов структурного подразделения Министерства, на которое возлагаются функции в сфере архивного дела и документационного обеспечения управления (далее – структурное подразделение), государственных, специальных государственных архивов, центральных и местных исполнительных органов, представители научных, учебных организаций.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ЦЭПК является курирующий вице-министр культуры и информации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ЦЭПК назначается из числа руководителей структурного подразделения.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(командировка, временная нетрудоспособность, отпуск) председателя ЦЭПК его функции выполняет заместитель председателя ЦЭПК.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ЦЭПК: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ЦЭПК;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созыв членов ЦЭПК;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протоколирует заседания ЦЭПК и представляет протокол на подпись председателю ЦЭПК в течение пяти рабочих дней;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доводит до сведения заинтересованных организаций решения ЦЭПК;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составляет план работы ЦЭПК и отчет о работе ЦЭПК;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оперативное хранение документов заседаний ЦЭПК.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ЦЭПК назначается из числа сотрудников структурного подразделения, обеспечивающего подготовку вопросов для рассмотрения ЦЭПК.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ЦЭПК утверждается приказом Министра культуры и информации Республики Казахстан (далее – Министр).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деятельности ЦЭПК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ЦЭПК является структурное подразделение.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ЦЭПК руководит деятельностью ЦЭПК, председательствует на ее заседаниях, осуществляет общий контроль за деятельностью ЦЭПК.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ЦЭПК осуществляется в соответствии с планом, утверждаемым председателем ЦЭПК.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до 5 ноября запрашивает от республиканских государственных архивов и местных исполнительных органов предложения для формирования плана ЦЭПК на предстоящий год.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материалов к проведению заседания ЦЭПК осуществляется секретарем ЦЭПК, который в течение тридцати календарных дней до заседания направляет их членам ЦЭПК.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ЦЭПК изучают материалы, представленные на экспертизу, подготавливают экспертные заключения и не позднее пяти рабочих дней до заседания ЦЭПК передают заключения секретарю для обсуждения на заседаниях ЦЭПК.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ЦЭПК проводятся по мере необходимости, но не реже одного раза в квартал. Заседания ЦЭПК провомочны, если в них принимает участие не менее двух третей ее членов.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ЦЭПК обладают равными голосами при принятии решения. ЦЭПК принимает решение открытым голосованием. Решения считаются принятыми, если имеется большинство голосов от общего количества членов ЦЭПК.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Замечания, особые мнения и дополнения членов ЦЭПК к протоколу ЦЭПК излагаются в письменном виде и прилагаются к протоколу.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ЦЭПК оформляются протоколом, который подписывается председателем и секретарем ЦЭПК.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 ЦЭПК не участвует в рассмотрении материалов, если у члена ЦЭПК имеется прямая или косвенная заинтересованность в рассматриваемом вопросе.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члена ЦЭПК имеется прямая или косвенная заинтересованность, он информирует об этом председателя, членов и секретаря ЦЭПК.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Согласование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и представленных на ЦЭПК, оформляется грифом согласования с указанием даты, номера протокола ЦЭПК.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Прекращение деятельности ЦЭПК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ЦЭПК прекращается по решению Министра.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119-НҚ</w:t>
            </w:r>
          </w:p>
        </w:tc>
      </w:tr>
    </w:tbl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экспертно-проверочных комиссиях центральных государственных и специальных государственных архивов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Экспертно-проверочные комиссии центральных государственных и специальных государственных архивов (далее – ЭПК) являются консультативно-совещательными органами, образуемыми в целях рассмотрения научных и практических вопросов экспертизы ценности документов Национального архива Республики Казахстан, центральных государственных архивов, специальных государственных архивов Республики Казахстан, Архива Президента Республики Казахстан (далее – архивы).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ЭПК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 иными нормативными правовыми актами Республики Казахстан в сфере архивного дела и документационного обеспечения управления, электронного документооборота и электронных архивов, а также настоящим Положением об экспертно-проверочных комиссиях центральных государственных и специальных государственных архивов (далее – Положение).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и структура ЭПК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ЭПК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ЭПК являются: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организаций-источников комплектования архива;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документов в состав Национального архивного фонда Республики Казахстан (далее – Национальный архивный фонд) и исключение из его состава;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экспертизы ценности документов на стадии делопроизводства при составлении номенклатуры дел, формировании дел и подготовки их к передаче на государственное хранение;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методическая помощь в деятельности служб документационного обеспечения управления организаций, архивов организаций-источников комплектования Национального архивного фонда.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ЭПК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ЭПК в соответствии с возложенными задачами: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экспертизу и согласовывает проекты списков источников комплектования архива, изменения и дополнения к ним;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экспертизу и согласовывает проекты планов и графиков подготовки и передачи документов на государственное хранение, представляемых организациями-источниками комплектования архива;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экспертизу и согласовывает проекты номенклатур дел, правил документирования и управления документацией, положений о ведомственных (частных) архивах, положений о центральной экспертной комиссии (далее – ЦЭК) и экспертной комиссии (далее – ЭК);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экспертизу и утверждает проекты описей дел постоянного хранения, согласовывает проекты описей дел временного хранения и по личному составу, актов о выделении к уничтожению документов и дел, не подлежащих хранению, поступивших от источников комплектования архива;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экспертизу и утверждает акты о неисправном повреждении документов постоянного и временного хранения, находящихся в архиве и ведомственных (частных) архивах, акты о необнаружении дел, подлежащих передаче на государственное хранение;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экспертизу и утверждает перечни архивных документов, отнесенных к объектам национального культурного достояния Республики Казахстан, особо ценных документов, хранящихся в архиве, особо ценных документов, подлежащих страховому копированию, описей особо ценных дел и описей страховых копий, представляемых организациями-источниками комплектования архива;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экспертизу документов личного происхождения, принимаемых на государственное хранение;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экспертизу проектов методических рекомендаций по вопросам экспертизы ценности документов и комплектования архивов, разработанных сотрудниками архива и источниками его комплектования;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экспертное заключение на предложения архивов и источников их комплектования по вопросам определения сроков хранения отдельных видов документов;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информацию о работе ЦЭК и ЭК организаций;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экспертное заключение по спорным вопросам государственной экспертизы ценности документов и комплектования ими архивов, возникающие при отборе документов на государственное хранение;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проверку заключений членов ЭПК.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Структура ЭПК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ЭПК, утвержденный приказом руководителя архива или руководителем подразделения (для специального государственного архива Республики Казахстан), входят: председатель, его заместитель, секретарь и члены ЭПК из числа наиболее квалифицированных специалистов в области архивного дела и документационного обеспечения управления, а также представителей организаций-источников комплектования архива.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ЭПК и не участвует в голосовании.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ЭПК является постоянно действующим органом и состоит из нечетного количества членов, но не менее пяти членов.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ЭПК возглавляет председатель в лице руководителя архива или его заместителей.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ЭПК осуществляет общее руководство деятельностью, председательствует на заседаниях, контролирует выполнение возложенных на ЭПК задач.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(командировка, временная нетрудоспособность, отпуск) председателя ЭПК его функции выполняет заместитель председателя.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ЭПК: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созыв заседания ЭПК по указанию его председателя (заместителя председателя);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протоколирует заседание и представляет протокол на подпись председателю ЭПК в течение десяти рабочих дней;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 заинтересованных юридических лиц о решениях комиссии;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отчет о работе ЭПК;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документацию и обеспечивает ее сохранность;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повестку дня, список лиц, приглашенных на заседание и за три календарных дня до его проведения представляет весь пакет документов председателю ЭПК.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деятельности ЭПК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ЭПК предусматривается планами работ архивов.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ЭПК созываются по мере поступления документов, представленных на заседание ЭПК, но не реже одного раза в месяц.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проводятся выездные заседания ЭПК, а также совместные заседания ЭПК и методических советов архивов.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ЭПК считается правомочным, если в нем принимает участие не менее двух третей ее членов.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 на рассмотрение ЭПК направляются в срок не позднее десяти рабочих дней до заседания. Секретарем направляются материалы членам ЭПК за семь рабочих дней до заседания ЭПК.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Члены ЭПК изучают материалы, представленные на экспертизу, подготавливают экспертные заключения и не позднее трех рабочих дней до заседания ЭПК их передают секретарю для обсуждения на заседаниях ЭПК.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ЭПК обладают равными голосами при принятии решения. ЭПК принимает решение открытым голосованием. Решение считается принятым, если имеется большинство голосов от общего количества членов ЭПК.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принятым считается решение, за которое проголосовал председатель.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Замечания, особые мнения и дополнения членов ЭПК к протоколу ЭПК излагаются в письменном виде и прилагаются к протоколу.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ЭПК оформляются протоколом, который подписывается председателем и секретарем ЭПК.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 ЭПК не участвует в рассмотрении материалов, если у члена ЭПК имеется прямая или косвенная заинтересованность в рассматриваемом вопросе.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члена ЭПК имеется прямая или косвенная заинтересованность, он информирует об этом председателя, членов и секретаря ЭПК.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Согласование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и представленных на ЭПК, оформляется грифом согласования с указанием даты, номера протокола ЭПК.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Утверждение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и представленных на ЭПК, оформляется грифом утверждения с указанием даты, номера протокола ЭПК.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Прекращение деятельности ЭПК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ЭПК прекращается по решению руководителя архива.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119-НҚ</w:t>
            </w:r>
          </w:p>
        </w:tc>
      </w:tr>
    </w:tbl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 государственной регистрации нормативных правовых актов № 7343).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22 октября 2013 года № 242 "О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 государственной регистрации нормативных правовых актов № 8919).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ноября 2014 года № 91 "О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 государственной регистрации нормативных правовых актов № 9937).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2017 года № 355 "О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 государственной регистрации нормативных правовых актов № 16227).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сентября 2018 года № 259 "О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 государственной регистрации нормативных правовых актов № 17430).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5 ноября 2021 года № 344 "О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 в Реестре государственной регистрации нормативных правовых актов № 25052).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изменения, утвержденного приказом Министра культуры и информации Республики Казахстан от 28 июня 2024 года № 275-НҚ "О внесении изменений в некоторые приказы" (зарегистрирован в Реестре государственной регистрации нормативных правовых актов № 34673).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